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DD7F" w14:textId="010BFF89" w:rsidR="005B42D3" w:rsidRDefault="0000088C" w:rsidP="00C62E36">
      <w:pPr>
        <w:pStyle w:val="Kop1"/>
        <w:rPr>
          <w:rFonts w:ascii="Arial" w:hAnsi="Arial" w:cs="Arial"/>
          <w:sz w:val="24"/>
        </w:rPr>
      </w:pPr>
      <w:bookmarkStart w:id="0" w:name="Text1"/>
      <w:r w:rsidRPr="00C62E36">
        <w:rPr>
          <w:rFonts w:ascii="Arial" w:hAnsi="Arial" w:cs="Arial"/>
          <w:sz w:val="24"/>
        </w:rPr>
        <w:t>Infofiche over de vereniging</w:t>
      </w:r>
    </w:p>
    <w:p w14:paraId="4456DBB3" w14:textId="77777777" w:rsidR="00C62E36" w:rsidRPr="00C62E36" w:rsidRDefault="00C62E36" w:rsidP="00C62E36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2168"/>
        <w:gridCol w:w="4818"/>
      </w:tblGrid>
      <w:tr w:rsidR="000C3578" w:rsidRPr="00D42D83" w14:paraId="0AC87DFE" w14:textId="6186810E" w:rsidTr="002F0089">
        <w:tc>
          <w:tcPr>
            <w:tcW w:w="2652" w:type="dxa"/>
          </w:tcPr>
          <w:p w14:paraId="0D3D5627" w14:textId="1E0F3296" w:rsidR="000C3578" w:rsidRPr="00D42D83" w:rsidRDefault="000C3578" w:rsidP="001C4B8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42D83">
              <w:rPr>
                <w:rFonts w:ascii="Arial" w:hAnsi="Arial" w:cs="Arial"/>
                <w:b/>
                <w:sz w:val="20"/>
                <w:szCs w:val="20"/>
              </w:rPr>
              <w:t>Naam vereniging</w:t>
            </w:r>
          </w:p>
        </w:tc>
        <w:tc>
          <w:tcPr>
            <w:tcW w:w="6986" w:type="dxa"/>
            <w:gridSpan w:val="2"/>
          </w:tcPr>
          <w:p w14:paraId="0011DD91" w14:textId="77777777" w:rsidR="000C3578" w:rsidRPr="00D42D83" w:rsidRDefault="000C3578" w:rsidP="001C4B8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3578" w:rsidRPr="00D42D83" w14:paraId="6B31768A" w14:textId="486DB13B" w:rsidTr="00010319">
        <w:tc>
          <w:tcPr>
            <w:tcW w:w="2652" w:type="dxa"/>
            <w:vMerge w:val="restart"/>
          </w:tcPr>
          <w:p w14:paraId="489640AE" w14:textId="45931984" w:rsidR="000C3578" w:rsidRPr="00D42D83" w:rsidRDefault="000C3578" w:rsidP="001C4B8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42D83">
              <w:rPr>
                <w:rFonts w:ascii="Arial" w:hAnsi="Arial" w:cs="Arial"/>
                <w:b/>
                <w:sz w:val="20"/>
                <w:szCs w:val="20"/>
              </w:rPr>
              <w:t>Gegevens voorzitter</w:t>
            </w:r>
          </w:p>
        </w:tc>
        <w:tc>
          <w:tcPr>
            <w:tcW w:w="2168" w:type="dxa"/>
          </w:tcPr>
          <w:p w14:paraId="2BB1106A" w14:textId="31B80FDF" w:rsidR="000C3578" w:rsidRPr="00D42D83" w:rsidRDefault="000C3578" w:rsidP="001C4B8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D42D83">
              <w:rPr>
                <w:rFonts w:ascii="Arial" w:hAnsi="Arial" w:cs="Arial"/>
                <w:bCs/>
                <w:sz w:val="20"/>
                <w:szCs w:val="20"/>
              </w:rPr>
              <w:t>naam</w:t>
            </w:r>
          </w:p>
        </w:tc>
        <w:tc>
          <w:tcPr>
            <w:tcW w:w="4818" w:type="dxa"/>
          </w:tcPr>
          <w:p w14:paraId="33350F0F" w14:textId="77777777" w:rsidR="000C3578" w:rsidRPr="00D42D83" w:rsidRDefault="000C3578" w:rsidP="001C4B8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3578" w:rsidRPr="00D42D83" w14:paraId="0721E7BE" w14:textId="158F85C6" w:rsidTr="00010319">
        <w:tc>
          <w:tcPr>
            <w:tcW w:w="2652" w:type="dxa"/>
            <w:vMerge/>
          </w:tcPr>
          <w:p w14:paraId="722D272E" w14:textId="77777777" w:rsidR="000C3578" w:rsidRPr="00D42D83" w:rsidRDefault="000C3578" w:rsidP="001C4B8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8" w:type="dxa"/>
          </w:tcPr>
          <w:p w14:paraId="4944F5B0" w14:textId="7D45A929" w:rsidR="000C3578" w:rsidRPr="00D42D83" w:rsidRDefault="000C3578" w:rsidP="001C4B8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D42D83">
              <w:rPr>
                <w:rFonts w:ascii="Arial" w:hAnsi="Arial" w:cs="Arial"/>
                <w:bCs/>
                <w:sz w:val="20"/>
                <w:szCs w:val="20"/>
              </w:rPr>
              <w:t>adres</w:t>
            </w:r>
          </w:p>
        </w:tc>
        <w:tc>
          <w:tcPr>
            <w:tcW w:w="4818" w:type="dxa"/>
          </w:tcPr>
          <w:p w14:paraId="3E0BAFCE" w14:textId="77777777" w:rsidR="000C3578" w:rsidRPr="00D42D83" w:rsidRDefault="000C3578" w:rsidP="001C4B8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3578" w:rsidRPr="00D42D83" w14:paraId="40B3617D" w14:textId="6164587C" w:rsidTr="00010319">
        <w:tc>
          <w:tcPr>
            <w:tcW w:w="2652" w:type="dxa"/>
            <w:vMerge/>
          </w:tcPr>
          <w:p w14:paraId="2F1942F2" w14:textId="77777777" w:rsidR="000C3578" w:rsidRPr="00D42D83" w:rsidRDefault="000C3578" w:rsidP="001C4B8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8" w:type="dxa"/>
          </w:tcPr>
          <w:p w14:paraId="772A06AB" w14:textId="74779136" w:rsidR="000C3578" w:rsidRPr="00D42D83" w:rsidRDefault="000C3578" w:rsidP="001C4B8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D42D83"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</w:tc>
        <w:tc>
          <w:tcPr>
            <w:tcW w:w="4818" w:type="dxa"/>
          </w:tcPr>
          <w:p w14:paraId="61A38767" w14:textId="77777777" w:rsidR="000C3578" w:rsidRPr="00D42D83" w:rsidRDefault="000C3578" w:rsidP="001C4B8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3578" w:rsidRPr="00D42D83" w14:paraId="52837944" w14:textId="598E6C02" w:rsidTr="00010319">
        <w:tc>
          <w:tcPr>
            <w:tcW w:w="2652" w:type="dxa"/>
            <w:vMerge/>
          </w:tcPr>
          <w:p w14:paraId="005E1A42" w14:textId="77777777" w:rsidR="000C3578" w:rsidRPr="00D42D83" w:rsidRDefault="000C3578" w:rsidP="001C4B8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8" w:type="dxa"/>
          </w:tcPr>
          <w:p w14:paraId="35221478" w14:textId="2A0AC69F" w:rsidR="000C3578" w:rsidRPr="00D42D83" w:rsidRDefault="000C3578" w:rsidP="001C4B8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D42D83">
              <w:rPr>
                <w:rFonts w:ascii="Arial" w:hAnsi="Arial" w:cs="Arial"/>
                <w:bCs/>
                <w:sz w:val="20"/>
                <w:szCs w:val="20"/>
              </w:rPr>
              <w:t>telefoonnummer</w:t>
            </w:r>
          </w:p>
        </w:tc>
        <w:tc>
          <w:tcPr>
            <w:tcW w:w="4818" w:type="dxa"/>
          </w:tcPr>
          <w:p w14:paraId="47D270A7" w14:textId="77777777" w:rsidR="000C3578" w:rsidRPr="00D42D83" w:rsidRDefault="000C3578" w:rsidP="001C4B8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3578" w:rsidRPr="00D42D83" w14:paraId="3D71EBEA" w14:textId="6F388E08" w:rsidTr="00010319">
        <w:tc>
          <w:tcPr>
            <w:tcW w:w="2652" w:type="dxa"/>
            <w:vMerge w:val="restart"/>
          </w:tcPr>
          <w:p w14:paraId="60473F05" w14:textId="77777777" w:rsidR="000C3578" w:rsidRPr="00D42D83" w:rsidRDefault="000C3578" w:rsidP="001C4B8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42D83">
              <w:rPr>
                <w:rFonts w:ascii="Arial" w:hAnsi="Arial" w:cs="Arial"/>
                <w:b/>
                <w:sz w:val="20"/>
                <w:szCs w:val="20"/>
              </w:rPr>
              <w:t>Gegevens secretaris</w:t>
            </w:r>
          </w:p>
          <w:p w14:paraId="383C4FEB" w14:textId="77777777" w:rsidR="008703CD" w:rsidRPr="00D42D83" w:rsidRDefault="008703CD" w:rsidP="001C4B80">
            <w:pPr>
              <w:spacing w:before="120"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3B7F0BA5" w14:textId="77777777" w:rsidR="008703CD" w:rsidRPr="00D42D83" w:rsidRDefault="008703CD" w:rsidP="001C4B80">
            <w:pPr>
              <w:spacing w:before="120"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051FFCEB" w14:textId="7DF587FF" w:rsidR="008703CD" w:rsidRPr="00D42D83" w:rsidRDefault="00F8743E" w:rsidP="00F8743E">
            <w:pPr>
              <w:spacing w:before="120"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42D8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* Bezorg ons in een apart formulier een overzicht van de a</w:t>
            </w:r>
            <w:r w:rsidR="008703CD" w:rsidRPr="00D42D8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ndere bestuursleden </w:t>
            </w:r>
          </w:p>
        </w:tc>
        <w:tc>
          <w:tcPr>
            <w:tcW w:w="2168" w:type="dxa"/>
          </w:tcPr>
          <w:p w14:paraId="2F3C8486" w14:textId="7A727AEE" w:rsidR="000C3578" w:rsidRPr="00D42D83" w:rsidRDefault="000C3578" w:rsidP="001C4B8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D42D83">
              <w:rPr>
                <w:rFonts w:ascii="Arial" w:hAnsi="Arial" w:cs="Arial"/>
                <w:bCs/>
                <w:sz w:val="20"/>
                <w:szCs w:val="20"/>
              </w:rPr>
              <w:t>naam</w:t>
            </w:r>
          </w:p>
        </w:tc>
        <w:tc>
          <w:tcPr>
            <w:tcW w:w="4818" w:type="dxa"/>
          </w:tcPr>
          <w:p w14:paraId="67ADC12A" w14:textId="77777777" w:rsidR="000C3578" w:rsidRPr="00D42D83" w:rsidRDefault="000C3578" w:rsidP="001C4B8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3578" w:rsidRPr="00D42D83" w14:paraId="001321F0" w14:textId="0FD856A1" w:rsidTr="00010319">
        <w:tc>
          <w:tcPr>
            <w:tcW w:w="2652" w:type="dxa"/>
            <w:vMerge/>
          </w:tcPr>
          <w:p w14:paraId="3DF52CFB" w14:textId="77777777" w:rsidR="000C3578" w:rsidRPr="00D42D83" w:rsidRDefault="000C3578" w:rsidP="001C4B8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8" w:type="dxa"/>
          </w:tcPr>
          <w:p w14:paraId="01CB5C2C" w14:textId="14E2ED02" w:rsidR="000C3578" w:rsidRPr="00D42D83" w:rsidRDefault="000C3578" w:rsidP="001C4B8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D42D83">
              <w:rPr>
                <w:rFonts w:ascii="Arial" w:hAnsi="Arial" w:cs="Arial"/>
                <w:bCs/>
                <w:sz w:val="20"/>
                <w:szCs w:val="20"/>
              </w:rPr>
              <w:t>adres</w:t>
            </w:r>
          </w:p>
        </w:tc>
        <w:tc>
          <w:tcPr>
            <w:tcW w:w="4818" w:type="dxa"/>
          </w:tcPr>
          <w:p w14:paraId="79802751" w14:textId="77777777" w:rsidR="000C3578" w:rsidRPr="00D42D83" w:rsidRDefault="000C3578" w:rsidP="001C4B8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3578" w:rsidRPr="00D42D83" w14:paraId="06366D14" w14:textId="44713D8B" w:rsidTr="00010319">
        <w:tc>
          <w:tcPr>
            <w:tcW w:w="2652" w:type="dxa"/>
            <w:vMerge/>
          </w:tcPr>
          <w:p w14:paraId="066C9B62" w14:textId="77777777" w:rsidR="000C3578" w:rsidRPr="00D42D83" w:rsidRDefault="000C3578" w:rsidP="001C4B8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8" w:type="dxa"/>
          </w:tcPr>
          <w:p w14:paraId="0F91AAE3" w14:textId="60AB129B" w:rsidR="000C3578" w:rsidRPr="00D42D83" w:rsidRDefault="000C3578" w:rsidP="001C4B8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D42D83"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</w:tc>
        <w:tc>
          <w:tcPr>
            <w:tcW w:w="4818" w:type="dxa"/>
          </w:tcPr>
          <w:p w14:paraId="4752E5B9" w14:textId="77777777" w:rsidR="000C3578" w:rsidRPr="00D42D83" w:rsidRDefault="000C3578" w:rsidP="001C4B8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3578" w:rsidRPr="00D42D83" w14:paraId="080E522D" w14:textId="5243B715" w:rsidTr="00010319">
        <w:tc>
          <w:tcPr>
            <w:tcW w:w="2652" w:type="dxa"/>
            <w:vMerge/>
          </w:tcPr>
          <w:p w14:paraId="5E5C7D3D" w14:textId="77777777" w:rsidR="000C3578" w:rsidRPr="00D42D83" w:rsidRDefault="000C3578" w:rsidP="001C4B8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8" w:type="dxa"/>
          </w:tcPr>
          <w:p w14:paraId="1D3D8652" w14:textId="1DF5BCF2" w:rsidR="000C3578" w:rsidRPr="00D42D83" w:rsidRDefault="000C3578" w:rsidP="001C4B8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D42D83">
              <w:rPr>
                <w:rFonts w:ascii="Arial" w:hAnsi="Arial" w:cs="Arial"/>
                <w:bCs/>
                <w:sz w:val="20"/>
                <w:szCs w:val="20"/>
              </w:rPr>
              <w:t>telefoonnummer</w:t>
            </w:r>
          </w:p>
        </w:tc>
        <w:tc>
          <w:tcPr>
            <w:tcW w:w="4818" w:type="dxa"/>
          </w:tcPr>
          <w:p w14:paraId="0AD38868" w14:textId="77777777" w:rsidR="000C3578" w:rsidRPr="00D42D83" w:rsidRDefault="000C3578" w:rsidP="001C4B8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3578" w:rsidRPr="00D42D83" w14:paraId="305C28CA" w14:textId="3A56A5BC" w:rsidTr="001C4B80">
        <w:tc>
          <w:tcPr>
            <w:tcW w:w="2652" w:type="dxa"/>
          </w:tcPr>
          <w:p w14:paraId="0FD140FE" w14:textId="1A71E976" w:rsidR="000C3578" w:rsidRPr="00D42D83" w:rsidRDefault="000C3578" w:rsidP="001C4B8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42D83">
              <w:rPr>
                <w:rFonts w:ascii="Arial" w:hAnsi="Arial" w:cs="Arial"/>
                <w:b/>
                <w:sz w:val="20"/>
                <w:szCs w:val="20"/>
              </w:rPr>
              <w:t xml:space="preserve">Rijksregisternummer van de voorzitter of ondernemingsnummer </w:t>
            </w:r>
            <w:r w:rsidR="00F8743E" w:rsidRPr="00D42D83">
              <w:rPr>
                <w:rFonts w:ascii="Arial" w:hAnsi="Arial" w:cs="Arial"/>
                <w:b/>
                <w:sz w:val="20"/>
                <w:szCs w:val="20"/>
              </w:rPr>
              <w:t xml:space="preserve">van de </w:t>
            </w:r>
            <w:r w:rsidRPr="00D42D83">
              <w:rPr>
                <w:rFonts w:ascii="Arial" w:hAnsi="Arial" w:cs="Arial"/>
                <w:b/>
                <w:sz w:val="20"/>
                <w:szCs w:val="20"/>
              </w:rPr>
              <w:t>vereniging</w:t>
            </w:r>
          </w:p>
        </w:tc>
        <w:tc>
          <w:tcPr>
            <w:tcW w:w="6986" w:type="dxa"/>
            <w:gridSpan w:val="2"/>
            <w:vAlign w:val="center"/>
          </w:tcPr>
          <w:p w14:paraId="2920ED2C" w14:textId="77777777" w:rsidR="000C3578" w:rsidRPr="00D42D83" w:rsidRDefault="000C3578" w:rsidP="001C4B8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3578" w:rsidRPr="00D42D83" w14:paraId="6CE7A239" w14:textId="6F377C96" w:rsidTr="001C4B80">
        <w:tc>
          <w:tcPr>
            <w:tcW w:w="2652" w:type="dxa"/>
          </w:tcPr>
          <w:p w14:paraId="582D3740" w14:textId="01547D73" w:rsidR="000C3578" w:rsidRPr="00D42D83" w:rsidRDefault="000C3578" w:rsidP="001C4B8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42D83">
              <w:rPr>
                <w:rFonts w:ascii="Arial" w:hAnsi="Arial" w:cs="Arial"/>
                <w:b/>
                <w:sz w:val="20"/>
                <w:szCs w:val="20"/>
              </w:rPr>
              <w:t>Rekeningnummer (IBAN) van de vereniging</w:t>
            </w:r>
          </w:p>
        </w:tc>
        <w:tc>
          <w:tcPr>
            <w:tcW w:w="6986" w:type="dxa"/>
            <w:gridSpan w:val="2"/>
            <w:vAlign w:val="center"/>
          </w:tcPr>
          <w:p w14:paraId="3EB36AE6" w14:textId="458A0D97" w:rsidR="000C3578" w:rsidRPr="00D42D83" w:rsidRDefault="000C3578" w:rsidP="001C4B8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3578" w:rsidRPr="00D42D83" w14:paraId="1751C7BF" w14:textId="0418BC52" w:rsidTr="009578C4">
        <w:tc>
          <w:tcPr>
            <w:tcW w:w="2652" w:type="dxa"/>
          </w:tcPr>
          <w:p w14:paraId="4B9CB2AD" w14:textId="320C6F4D" w:rsidR="000C3578" w:rsidRPr="00D42D83" w:rsidRDefault="000C3578" w:rsidP="001C4B8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42D83">
              <w:rPr>
                <w:rFonts w:ascii="Arial" w:hAnsi="Arial" w:cs="Arial"/>
                <w:b/>
                <w:sz w:val="20"/>
                <w:szCs w:val="20"/>
              </w:rPr>
              <w:t xml:space="preserve">Wenst </w:t>
            </w:r>
            <w:r w:rsidR="00F8743E" w:rsidRPr="00D42D83">
              <w:rPr>
                <w:rFonts w:ascii="Arial" w:hAnsi="Arial" w:cs="Arial"/>
                <w:b/>
                <w:sz w:val="20"/>
                <w:szCs w:val="20"/>
              </w:rPr>
              <w:t xml:space="preserve">je vereniging </w:t>
            </w:r>
            <w:r w:rsidRPr="00D42D83">
              <w:rPr>
                <w:rFonts w:ascii="Arial" w:hAnsi="Arial" w:cs="Arial"/>
                <w:b/>
                <w:sz w:val="20"/>
                <w:szCs w:val="20"/>
              </w:rPr>
              <w:t>lid te zijn van de kunst- en cultuurraad?</w:t>
            </w:r>
          </w:p>
        </w:tc>
        <w:tc>
          <w:tcPr>
            <w:tcW w:w="6986" w:type="dxa"/>
            <w:gridSpan w:val="2"/>
          </w:tcPr>
          <w:p w14:paraId="37D29618" w14:textId="56B99639" w:rsidR="000C3578" w:rsidRPr="00D42D83" w:rsidRDefault="00A07B16" w:rsidP="001C4B8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99800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578" w:rsidRPr="00D42D8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C3578" w:rsidRPr="00D42D83">
              <w:rPr>
                <w:rFonts w:ascii="Arial" w:hAnsi="Arial" w:cs="Arial"/>
                <w:bCs/>
                <w:sz w:val="20"/>
                <w:szCs w:val="20"/>
              </w:rPr>
              <w:t xml:space="preserve"> Ja</w:t>
            </w:r>
          </w:p>
          <w:p w14:paraId="43FD4332" w14:textId="24D4F44E" w:rsidR="000C3578" w:rsidRPr="00D42D83" w:rsidRDefault="00A07B16" w:rsidP="001C4B8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42757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578" w:rsidRPr="00D42D8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C3578" w:rsidRPr="00D42D83">
              <w:rPr>
                <w:rFonts w:ascii="Arial" w:hAnsi="Arial" w:cs="Arial"/>
                <w:bCs/>
                <w:sz w:val="20"/>
                <w:szCs w:val="20"/>
              </w:rPr>
              <w:t xml:space="preserve"> Nee</w:t>
            </w:r>
          </w:p>
        </w:tc>
      </w:tr>
      <w:tr w:rsidR="000C3578" w:rsidRPr="00D42D83" w14:paraId="6E082336" w14:textId="77777777" w:rsidTr="00010319">
        <w:trPr>
          <w:trHeight w:val="1134"/>
        </w:trPr>
        <w:tc>
          <w:tcPr>
            <w:tcW w:w="2652" w:type="dxa"/>
          </w:tcPr>
          <w:p w14:paraId="2A82F314" w14:textId="059FF49B" w:rsidR="000C3578" w:rsidRPr="00D42D83" w:rsidRDefault="000C3578" w:rsidP="001C4B8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42D83">
              <w:rPr>
                <w:rFonts w:ascii="Arial" w:hAnsi="Arial" w:cs="Arial"/>
                <w:b/>
                <w:sz w:val="20"/>
                <w:szCs w:val="20"/>
              </w:rPr>
              <w:t>Indien ‘ja’</w:t>
            </w:r>
          </w:p>
        </w:tc>
        <w:tc>
          <w:tcPr>
            <w:tcW w:w="2168" w:type="dxa"/>
          </w:tcPr>
          <w:p w14:paraId="7CB4007B" w14:textId="6C7BD95A" w:rsidR="000C3578" w:rsidRPr="00D42D83" w:rsidRDefault="000C3578" w:rsidP="001C4B8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D42D83">
              <w:rPr>
                <w:rFonts w:ascii="Arial" w:hAnsi="Arial" w:cs="Arial"/>
                <w:bCs/>
                <w:sz w:val="20"/>
                <w:szCs w:val="20"/>
              </w:rPr>
              <w:t>Naam</w:t>
            </w:r>
            <w:r w:rsidR="001C4B80" w:rsidRPr="00D42D83">
              <w:rPr>
                <w:rFonts w:ascii="Arial" w:hAnsi="Arial" w:cs="Arial"/>
                <w:bCs/>
                <w:sz w:val="20"/>
                <w:szCs w:val="20"/>
              </w:rPr>
              <w:t>, adres</w:t>
            </w:r>
            <w:r w:rsidR="00F8743E" w:rsidRPr="00D42D83">
              <w:rPr>
                <w:rFonts w:ascii="Arial" w:hAnsi="Arial" w:cs="Arial"/>
                <w:bCs/>
                <w:sz w:val="20"/>
                <w:szCs w:val="20"/>
              </w:rPr>
              <w:t xml:space="preserve"> en </w:t>
            </w:r>
            <w:r w:rsidR="001C4B80" w:rsidRPr="00D42D83">
              <w:rPr>
                <w:rFonts w:ascii="Arial" w:hAnsi="Arial" w:cs="Arial"/>
                <w:bCs/>
                <w:sz w:val="20"/>
                <w:szCs w:val="20"/>
              </w:rPr>
              <w:t xml:space="preserve">e-mail </w:t>
            </w:r>
            <w:r w:rsidR="00F8743E" w:rsidRPr="00D42D83">
              <w:rPr>
                <w:rFonts w:ascii="Arial" w:hAnsi="Arial" w:cs="Arial"/>
                <w:bCs/>
                <w:sz w:val="20"/>
                <w:szCs w:val="20"/>
              </w:rPr>
              <w:t xml:space="preserve">van de effectieve </w:t>
            </w:r>
            <w:r w:rsidR="001C4B80" w:rsidRPr="00D42D83">
              <w:rPr>
                <w:rFonts w:ascii="Arial" w:hAnsi="Arial" w:cs="Arial"/>
                <w:bCs/>
                <w:sz w:val="20"/>
                <w:szCs w:val="20"/>
              </w:rPr>
              <w:t xml:space="preserve"> afgevaardigde </w:t>
            </w:r>
          </w:p>
        </w:tc>
        <w:tc>
          <w:tcPr>
            <w:tcW w:w="4818" w:type="dxa"/>
          </w:tcPr>
          <w:p w14:paraId="2083740F" w14:textId="7307A658" w:rsidR="001C4B80" w:rsidRPr="00D42D83" w:rsidRDefault="001C4B80" w:rsidP="001C4B8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3578" w:rsidRPr="00D42D83" w14:paraId="32A64D78" w14:textId="77777777" w:rsidTr="00010319">
        <w:tc>
          <w:tcPr>
            <w:tcW w:w="2652" w:type="dxa"/>
          </w:tcPr>
          <w:p w14:paraId="0DED67A9" w14:textId="77777777" w:rsidR="000C3578" w:rsidRPr="00D42D83" w:rsidRDefault="000C3578" w:rsidP="001C4B8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8" w:type="dxa"/>
          </w:tcPr>
          <w:p w14:paraId="67AE7910" w14:textId="1C6CDB05" w:rsidR="000C3578" w:rsidRPr="00D42D83" w:rsidRDefault="001C4B80" w:rsidP="001C4B8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D42D83">
              <w:rPr>
                <w:rFonts w:ascii="Arial" w:hAnsi="Arial" w:cs="Arial"/>
                <w:bCs/>
                <w:sz w:val="20"/>
                <w:szCs w:val="20"/>
              </w:rPr>
              <w:t>Naam, adres</w:t>
            </w:r>
            <w:r w:rsidR="00F8743E" w:rsidRPr="00D42D83">
              <w:rPr>
                <w:rFonts w:ascii="Arial" w:hAnsi="Arial" w:cs="Arial"/>
                <w:bCs/>
                <w:sz w:val="20"/>
                <w:szCs w:val="20"/>
              </w:rPr>
              <w:t xml:space="preserve"> en </w:t>
            </w:r>
            <w:r w:rsidRPr="00D42D83">
              <w:rPr>
                <w:rFonts w:ascii="Arial" w:hAnsi="Arial" w:cs="Arial"/>
                <w:bCs/>
                <w:sz w:val="20"/>
                <w:szCs w:val="20"/>
              </w:rPr>
              <w:t xml:space="preserve">e-mail </w:t>
            </w:r>
            <w:r w:rsidR="00F8743E" w:rsidRPr="00D42D83">
              <w:rPr>
                <w:rFonts w:ascii="Arial" w:hAnsi="Arial" w:cs="Arial"/>
                <w:bCs/>
                <w:sz w:val="20"/>
                <w:szCs w:val="20"/>
              </w:rPr>
              <w:t xml:space="preserve">van de plaatsvervangende </w:t>
            </w:r>
            <w:r w:rsidRPr="00D42D83">
              <w:rPr>
                <w:rFonts w:ascii="Arial" w:hAnsi="Arial" w:cs="Arial"/>
                <w:bCs/>
                <w:sz w:val="20"/>
                <w:szCs w:val="20"/>
              </w:rPr>
              <w:t xml:space="preserve">afgevaardigde </w:t>
            </w:r>
          </w:p>
        </w:tc>
        <w:tc>
          <w:tcPr>
            <w:tcW w:w="4818" w:type="dxa"/>
          </w:tcPr>
          <w:p w14:paraId="2B673D45" w14:textId="2415D476" w:rsidR="001C4B80" w:rsidRPr="00D42D83" w:rsidRDefault="001C4B80" w:rsidP="001C4B8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DF17C6B" w14:textId="1B8DBD64" w:rsidR="00F804D9" w:rsidRPr="00D42D83" w:rsidRDefault="00F804D9" w:rsidP="00FF5D67">
      <w:pPr>
        <w:rPr>
          <w:rFonts w:ascii="Arial" w:hAnsi="Arial" w:cs="Arial"/>
          <w:bCs/>
          <w:sz w:val="20"/>
          <w:szCs w:val="20"/>
        </w:rPr>
      </w:pPr>
    </w:p>
    <w:p w14:paraId="37595AE7" w14:textId="674346BC" w:rsidR="001C4B80" w:rsidRPr="00D42D83" w:rsidRDefault="001C4B80">
      <w:pPr>
        <w:rPr>
          <w:rFonts w:ascii="Arial" w:hAnsi="Arial" w:cs="Arial"/>
          <w:bCs/>
          <w:sz w:val="20"/>
          <w:szCs w:val="20"/>
        </w:rPr>
      </w:pPr>
      <w:r w:rsidRPr="00D42D83">
        <w:rPr>
          <w:rFonts w:ascii="Arial" w:hAnsi="Arial" w:cs="Arial"/>
          <w:bCs/>
          <w:sz w:val="20"/>
          <w:szCs w:val="20"/>
        </w:rPr>
        <w:br w:type="page"/>
      </w:r>
    </w:p>
    <w:bookmarkEnd w:id="0"/>
    <w:p w14:paraId="4DB86E0D" w14:textId="28D80272" w:rsidR="00732B0E" w:rsidRPr="00C62E36" w:rsidRDefault="00732B0E" w:rsidP="00C62E36">
      <w:pPr>
        <w:pStyle w:val="Kop1"/>
        <w:rPr>
          <w:rFonts w:ascii="Arial" w:hAnsi="Arial" w:cs="Arial"/>
          <w:sz w:val="24"/>
        </w:rPr>
      </w:pPr>
      <w:r w:rsidRPr="00C62E36">
        <w:rPr>
          <w:rFonts w:ascii="Arial" w:hAnsi="Arial" w:cs="Arial"/>
          <w:sz w:val="24"/>
        </w:rPr>
        <w:lastRenderedPageBreak/>
        <w:t>Werkingsverslag 20</w:t>
      </w:r>
      <w:r w:rsidR="008C5135" w:rsidRPr="00C62E36">
        <w:rPr>
          <w:rFonts w:ascii="Arial" w:hAnsi="Arial" w:cs="Arial"/>
          <w:sz w:val="24"/>
        </w:rPr>
        <w:t>2</w:t>
      </w:r>
      <w:r w:rsidR="00530116">
        <w:rPr>
          <w:rFonts w:ascii="Arial" w:hAnsi="Arial" w:cs="Arial"/>
          <w:sz w:val="24"/>
        </w:rPr>
        <w:t>3</w:t>
      </w:r>
      <w:r w:rsidR="00BD125D" w:rsidRPr="00C62E36">
        <w:rPr>
          <w:rFonts w:ascii="Arial" w:hAnsi="Arial" w:cs="Arial"/>
          <w:sz w:val="24"/>
        </w:rPr>
        <w:tab/>
      </w:r>
    </w:p>
    <w:p w14:paraId="74741DBA" w14:textId="77777777" w:rsidR="00DC65EA" w:rsidRPr="00D42D83" w:rsidRDefault="00DC65EA" w:rsidP="00DC65EA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986"/>
      </w:tblGrid>
      <w:tr w:rsidR="00DC65EA" w:rsidRPr="00D42D83" w14:paraId="4B3920FC" w14:textId="77777777" w:rsidTr="00726685">
        <w:tc>
          <w:tcPr>
            <w:tcW w:w="2652" w:type="dxa"/>
          </w:tcPr>
          <w:p w14:paraId="0AA478B9" w14:textId="3A3C83A2" w:rsidR="00DC65EA" w:rsidRPr="00D42D83" w:rsidRDefault="00DC65EA" w:rsidP="0072668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42D83">
              <w:rPr>
                <w:rFonts w:ascii="Arial" w:hAnsi="Arial" w:cs="Arial"/>
                <w:b/>
                <w:sz w:val="20"/>
                <w:szCs w:val="20"/>
              </w:rPr>
              <w:t>Naam vereniging</w:t>
            </w:r>
          </w:p>
        </w:tc>
        <w:tc>
          <w:tcPr>
            <w:tcW w:w="6986" w:type="dxa"/>
            <w:vAlign w:val="center"/>
          </w:tcPr>
          <w:p w14:paraId="62B81637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65EA" w:rsidRPr="00D42D83" w14:paraId="26D766EA" w14:textId="77777777" w:rsidTr="00726685">
        <w:tc>
          <w:tcPr>
            <w:tcW w:w="2652" w:type="dxa"/>
          </w:tcPr>
          <w:p w14:paraId="69B337B0" w14:textId="18565BB9" w:rsidR="00DC65EA" w:rsidRPr="00D42D83" w:rsidRDefault="00DC65EA" w:rsidP="0072668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42D83">
              <w:rPr>
                <w:rFonts w:ascii="Arial" w:hAnsi="Arial" w:cs="Arial"/>
                <w:b/>
                <w:sz w:val="20"/>
                <w:szCs w:val="20"/>
              </w:rPr>
              <w:t>Categorie*</w:t>
            </w:r>
          </w:p>
        </w:tc>
        <w:tc>
          <w:tcPr>
            <w:tcW w:w="6986" w:type="dxa"/>
            <w:vAlign w:val="center"/>
          </w:tcPr>
          <w:p w14:paraId="1B6C5A78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B95F730" w14:textId="77777777" w:rsidR="00DC65EA" w:rsidRPr="00D42D83" w:rsidRDefault="00DC65EA" w:rsidP="00732B0E">
      <w:pPr>
        <w:rPr>
          <w:rFonts w:ascii="Arial" w:hAnsi="Arial" w:cs="Arial"/>
          <w:iCs/>
          <w:sz w:val="20"/>
          <w:szCs w:val="20"/>
          <w:lang w:val="nl-BE"/>
        </w:rPr>
      </w:pPr>
    </w:p>
    <w:p w14:paraId="4523ADB6" w14:textId="44E3E8AE" w:rsidR="00732B0E" w:rsidRPr="00D42D83" w:rsidRDefault="00DC65EA" w:rsidP="00DC65EA">
      <w:pPr>
        <w:rPr>
          <w:rFonts w:ascii="Arial" w:hAnsi="Arial" w:cs="Arial"/>
          <w:iCs/>
          <w:sz w:val="20"/>
          <w:szCs w:val="20"/>
        </w:rPr>
      </w:pPr>
      <w:r w:rsidRPr="00D42D83">
        <w:rPr>
          <w:rFonts w:ascii="Arial" w:hAnsi="Arial" w:cs="Arial"/>
          <w:iCs/>
          <w:sz w:val="20"/>
          <w:szCs w:val="20"/>
          <w:lang w:val="nl-BE"/>
        </w:rPr>
        <w:t>*</w:t>
      </w:r>
      <w:r w:rsidRPr="00D42D83">
        <w:rPr>
          <w:rFonts w:ascii="Arial" w:hAnsi="Arial" w:cs="Arial"/>
          <w:i/>
          <w:sz w:val="20"/>
          <w:szCs w:val="20"/>
        </w:rPr>
        <w:t xml:space="preserve"> </w:t>
      </w:r>
      <w:r w:rsidR="00732B0E" w:rsidRPr="00D42D83">
        <w:rPr>
          <w:rFonts w:ascii="Arial" w:hAnsi="Arial" w:cs="Arial"/>
          <w:i/>
          <w:sz w:val="20"/>
          <w:szCs w:val="20"/>
        </w:rPr>
        <w:t>In art</w:t>
      </w:r>
      <w:r w:rsidR="00F8743E" w:rsidRPr="00D42D83">
        <w:rPr>
          <w:rFonts w:ascii="Arial" w:hAnsi="Arial" w:cs="Arial"/>
          <w:i/>
          <w:sz w:val="20"/>
          <w:szCs w:val="20"/>
        </w:rPr>
        <w:t xml:space="preserve">ikel </w:t>
      </w:r>
      <w:r w:rsidR="00732B0E" w:rsidRPr="00D42D83">
        <w:rPr>
          <w:rFonts w:ascii="Arial" w:hAnsi="Arial" w:cs="Arial"/>
          <w:i/>
          <w:sz w:val="20"/>
          <w:szCs w:val="20"/>
        </w:rPr>
        <w:t xml:space="preserve">3-4 van het subsidiereglement vind je </w:t>
      </w:r>
      <w:r w:rsidR="00F8743E" w:rsidRPr="00D42D83">
        <w:rPr>
          <w:rFonts w:ascii="Arial" w:hAnsi="Arial" w:cs="Arial"/>
          <w:i/>
          <w:sz w:val="20"/>
          <w:szCs w:val="20"/>
        </w:rPr>
        <w:t xml:space="preserve">tot welke </w:t>
      </w:r>
      <w:r w:rsidR="00732B0E" w:rsidRPr="00D42D83">
        <w:rPr>
          <w:rFonts w:ascii="Arial" w:hAnsi="Arial" w:cs="Arial"/>
          <w:i/>
          <w:sz w:val="20"/>
          <w:szCs w:val="20"/>
        </w:rPr>
        <w:t>categorie je vereniging behoort: A, B, C of D</w:t>
      </w:r>
    </w:p>
    <w:p w14:paraId="04CBFD28" w14:textId="032AA4C2" w:rsidR="00732B0E" w:rsidRPr="00D42D83" w:rsidRDefault="00732B0E" w:rsidP="00732B0E">
      <w:pPr>
        <w:rPr>
          <w:rFonts w:ascii="Arial" w:hAnsi="Arial" w:cs="Arial"/>
          <w:iCs/>
          <w:sz w:val="20"/>
          <w:szCs w:val="20"/>
          <w:lang w:val="nl-BE"/>
        </w:rPr>
      </w:pPr>
    </w:p>
    <w:p w14:paraId="15FF6259" w14:textId="77777777" w:rsidR="00DC65EA" w:rsidRPr="00D42D83" w:rsidRDefault="00DC65EA" w:rsidP="00732B0E">
      <w:pPr>
        <w:rPr>
          <w:rFonts w:ascii="Arial" w:hAnsi="Arial" w:cs="Arial"/>
          <w:iCs/>
          <w:sz w:val="20"/>
          <w:szCs w:val="20"/>
          <w:lang w:val="nl-BE"/>
        </w:rPr>
      </w:pPr>
    </w:p>
    <w:p w14:paraId="20BB9970" w14:textId="7C534E3C" w:rsidR="00732B0E" w:rsidRPr="00D42D83" w:rsidRDefault="00732B0E" w:rsidP="00732B0E">
      <w:pPr>
        <w:rPr>
          <w:rFonts w:ascii="Arial" w:hAnsi="Arial" w:cs="Arial"/>
          <w:iCs/>
          <w:sz w:val="20"/>
          <w:szCs w:val="20"/>
          <w:lang w:val="nl-BE"/>
        </w:rPr>
      </w:pPr>
      <w:r w:rsidRPr="00D42D83">
        <w:rPr>
          <w:rFonts w:ascii="Arial" w:hAnsi="Arial" w:cs="Arial"/>
          <w:iCs/>
          <w:sz w:val="20"/>
          <w:szCs w:val="20"/>
          <w:lang w:val="nl-BE"/>
        </w:rPr>
        <w:t>Voor de aanvullende activiteitentoelage op basis van het bonuspuntensysteem geef je hieronder een chronologisch overzicht van de activiteiten van je vereniging. Voor activiteiten die recht geven op bonuspunten (art</w:t>
      </w:r>
      <w:r w:rsidR="00F8743E" w:rsidRPr="00D42D83">
        <w:rPr>
          <w:rFonts w:ascii="Arial" w:hAnsi="Arial" w:cs="Arial"/>
          <w:iCs/>
          <w:sz w:val="20"/>
          <w:szCs w:val="20"/>
          <w:lang w:val="nl-BE"/>
        </w:rPr>
        <w:t xml:space="preserve">ikel </w:t>
      </w:r>
      <w:r w:rsidRPr="00D42D83">
        <w:rPr>
          <w:rFonts w:ascii="Arial" w:hAnsi="Arial" w:cs="Arial"/>
          <w:iCs/>
          <w:sz w:val="20"/>
          <w:szCs w:val="20"/>
          <w:lang w:val="nl-BE"/>
        </w:rPr>
        <w:t xml:space="preserve">10 van het subsidiereglement) bepaal je zelf de bonuspunten en voeg je een bewijsstuk toe. </w:t>
      </w:r>
    </w:p>
    <w:p w14:paraId="57FA101D" w14:textId="77777777" w:rsidR="00732B0E" w:rsidRPr="00D42D83" w:rsidRDefault="00732B0E" w:rsidP="00732B0E">
      <w:pPr>
        <w:rPr>
          <w:rFonts w:ascii="Arial" w:hAnsi="Arial" w:cs="Arial"/>
          <w:iCs/>
          <w:sz w:val="20"/>
          <w:szCs w:val="20"/>
          <w:lang w:val="nl-BE"/>
        </w:rPr>
      </w:pPr>
    </w:p>
    <w:p w14:paraId="2F490BBE" w14:textId="63C9D859" w:rsidR="00732B0E" w:rsidRPr="00D42D83" w:rsidRDefault="00732B0E" w:rsidP="00732B0E">
      <w:pPr>
        <w:rPr>
          <w:rFonts w:ascii="Arial" w:hAnsi="Arial" w:cs="Arial"/>
          <w:iCs/>
          <w:sz w:val="20"/>
          <w:szCs w:val="20"/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244"/>
        <w:gridCol w:w="1701"/>
        <w:gridCol w:w="1700"/>
      </w:tblGrid>
      <w:tr w:rsidR="00732B0E" w:rsidRPr="00D42D83" w14:paraId="04543DA5" w14:textId="08A50FF0" w:rsidTr="00DC65EA">
        <w:tc>
          <w:tcPr>
            <w:tcW w:w="993" w:type="dxa"/>
          </w:tcPr>
          <w:p w14:paraId="46FD5385" w14:textId="61DA450F" w:rsidR="00732B0E" w:rsidRPr="00D42D83" w:rsidRDefault="00732B0E" w:rsidP="0072668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42D83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5244" w:type="dxa"/>
          </w:tcPr>
          <w:p w14:paraId="7F79F260" w14:textId="46A47A38" w:rsidR="00732B0E" w:rsidRPr="00D42D83" w:rsidRDefault="00732B0E" w:rsidP="0072668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42D83">
              <w:rPr>
                <w:rFonts w:ascii="Arial" w:hAnsi="Arial" w:cs="Arial"/>
                <w:b/>
                <w:sz w:val="20"/>
                <w:szCs w:val="20"/>
              </w:rPr>
              <w:t>Omschrijving activiteit</w:t>
            </w:r>
          </w:p>
        </w:tc>
        <w:tc>
          <w:tcPr>
            <w:tcW w:w="1701" w:type="dxa"/>
          </w:tcPr>
          <w:p w14:paraId="179B9C58" w14:textId="750C893C" w:rsidR="00732B0E" w:rsidRPr="00D42D83" w:rsidRDefault="00732B0E" w:rsidP="0072668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42D83">
              <w:rPr>
                <w:rFonts w:ascii="Arial" w:hAnsi="Arial" w:cs="Arial"/>
                <w:b/>
                <w:sz w:val="20"/>
                <w:szCs w:val="20"/>
              </w:rPr>
              <w:t>Bonuspunt(en)</w:t>
            </w:r>
          </w:p>
        </w:tc>
        <w:tc>
          <w:tcPr>
            <w:tcW w:w="1700" w:type="dxa"/>
          </w:tcPr>
          <w:p w14:paraId="3F61224F" w14:textId="0728550D" w:rsidR="00732B0E" w:rsidRPr="00D42D83" w:rsidRDefault="00732B0E" w:rsidP="0072668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42D83">
              <w:rPr>
                <w:rFonts w:ascii="Arial" w:hAnsi="Arial" w:cs="Arial"/>
                <w:b/>
                <w:sz w:val="20"/>
                <w:szCs w:val="20"/>
              </w:rPr>
              <w:t>Nr. bewijsstuk</w:t>
            </w:r>
          </w:p>
        </w:tc>
      </w:tr>
      <w:tr w:rsidR="00DC65EA" w:rsidRPr="00D42D83" w14:paraId="7179FA91" w14:textId="77777777" w:rsidTr="00DC65EA">
        <w:tc>
          <w:tcPr>
            <w:tcW w:w="993" w:type="dxa"/>
          </w:tcPr>
          <w:p w14:paraId="0053CC81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29D91C40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1D7D40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14:paraId="4B5AB260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65EA" w:rsidRPr="00D42D83" w14:paraId="1EFC79C7" w14:textId="77777777" w:rsidTr="00DC65EA">
        <w:tc>
          <w:tcPr>
            <w:tcW w:w="993" w:type="dxa"/>
          </w:tcPr>
          <w:p w14:paraId="1B74ECE0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B0106F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7361F7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14:paraId="75823371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65EA" w:rsidRPr="00D42D83" w14:paraId="3A3A005B" w14:textId="77777777" w:rsidTr="00DC65EA">
        <w:tc>
          <w:tcPr>
            <w:tcW w:w="993" w:type="dxa"/>
          </w:tcPr>
          <w:p w14:paraId="2D232286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37F031AB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AE2F70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14:paraId="795E85A5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65EA" w:rsidRPr="00D42D83" w14:paraId="13249F16" w14:textId="77777777" w:rsidTr="00DC65EA">
        <w:tc>
          <w:tcPr>
            <w:tcW w:w="993" w:type="dxa"/>
          </w:tcPr>
          <w:p w14:paraId="2A88A71A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577F5B86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E6FDAB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14:paraId="779E68BA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65EA" w:rsidRPr="00D42D83" w14:paraId="357F665E" w14:textId="77777777" w:rsidTr="00DC65EA">
        <w:tc>
          <w:tcPr>
            <w:tcW w:w="993" w:type="dxa"/>
          </w:tcPr>
          <w:p w14:paraId="64EC17B2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560338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C66958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14:paraId="6CC3FAF4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65EA" w:rsidRPr="00D42D83" w14:paraId="32C95D22" w14:textId="77777777" w:rsidTr="00DC65EA">
        <w:tc>
          <w:tcPr>
            <w:tcW w:w="993" w:type="dxa"/>
          </w:tcPr>
          <w:p w14:paraId="2C45E23F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0055C90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BCB357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14:paraId="3A38DED5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65EA" w:rsidRPr="00D42D83" w14:paraId="353385CC" w14:textId="77777777" w:rsidTr="00DC65EA">
        <w:tc>
          <w:tcPr>
            <w:tcW w:w="993" w:type="dxa"/>
          </w:tcPr>
          <w:p w14:paraId="27CE9F54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3CC333E1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AA1AD4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14:paraId="43D3F38F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65EA" w:rsidRPr="00D42D83" w14:paraId="2A392443" w14:textId="77777777" w:rsidTr="00DC65EA">
        <w:tc>
          <w:tcPr>
            <w:tcW w:w="993" w:type="dxa"/>
          </w:tcPr>
          <w:p w14:paraId="6250213D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37180770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E22B34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14:paraId="12A049BA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65EA" w:rsidRPr="00D42D83" w14:paraId="4809B43B" w14:textId="77777777" w:rsidTr="00DC65EA">
        <w:tc>
          <w:tcPr>
            <w:tcW w:w="993" w:type="dxa"/>
          </w:tcPr>
          <w:p w14:paraId="5F24A1DD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B627AAC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08D4BA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14:paraId="69D5BEE8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65EA" w:rsidRPr="00D42D83" w14:paraId="3D739A07" w14:textId="77777777" w:rsidTr="00DC65EA">
        <w:tc>
          <w:tcPr>
            <w:tcW w:w="993" w:type="dxa"/>
          </w:tcPr>
          <w:p w14:paraId="5CC3DA96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60A5A07B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0A6F6A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14:paraId="24612275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65EA" w:rsidRPr="00D42D83" w14:paraId="4966E020" w14:textId="77777777" w:rsidTr="00DC65EA">
        <w:tc>
          <w:tcPr>
            <w:tcW w:w="993" w:type="dxa"/>
          </w:tcPr>
          <w:p w14:paraId="14B3FF11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584CFA07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20C9FE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14:paraId="30F1DAE2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65EA" w:rsidRPr="00D42D83" w14:paraId="71E70512" w14:textId="77777777" w:rsidTr="00DC65EA">
        <w:tc>
          <w:tcPr>
            <w:tcW w:w="993" w:type="dxa"/>
          </w:tcPr>
          <w:p w14:paraId="0BE94861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F8A5C8D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0D4040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14:paraId="7966A579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65EA" w:rsidRPr="00D42D83" w14:paraId="1E34852A" w14:textId="77777777" w:rsidTr="00DC65EA">
        <w:tc>
          <w:tcPr>
            <w:tcW w:w="993" w:type="dxa"/>
          </w:tcPr>
          <w:p w14:paraId="29AA0E9C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7BFF3E73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0BC26F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14:paraId="002ECB29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65EA" w:rsidRPr="00D42D83" w14:paraId="618682AE" w14:textId="77777777" w:rsidTr="00DC65EA">
        <w:tc>
          <w:tcPr>
            <w:tcW w:w="993" w:type="dxa"/>
          </w:tcPr>
          <w:p w14:paraId="34F5607E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44838BBA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944321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14:paraId="23DFF353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65EA" w:rsidRPr="00D42D83" w14:paraId="497B083B" w14:textId="77777777" w:rsidTr="00DC65EA">
        <w:tc>
          <w:tcPr>
            <w:tcW w:w="993" w:type="dxa"/>
          </w:tcPr>
          <w:p w14:paraId="01EAB432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240F9E8F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4296DE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14:paraId="43A26EA2" w14:textId="77777777" w:rsidR="00DC65EA" w:rsidRPr="00D42D83" w:rsidRDefault="00DC65EA" w:rsidP="0072668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17DBF79" w14:textId="6027696F" w:rsidR="00732B0E" w:rsidRPr="00D42D83" w:rsidRDefault="00732B0E" w:rsidP="00732B0E">
      <w:pPr>
        <w:rPr>
          <w:rFonts w:ascii="Arial" w:hAnsi="Arial" w:cs="Arial"/>
          <w:iCs/>
          <w:sz w:val="20"/>
          <w:szCs w:val="20"/>
          <w:lang w:val="nl-BE"/>
        </w:rPr>
      </w:pPr>
    </w:p>
    <w:p w14:paraId="652A2614" w14:textId="77777777" w:rsidR="00732B0E" w:rsidRPr="00D42D83" w:rsidRDefault="00732B0E" w:rsidP="00732B0E">
      <w:pPr>
        <w:rPr>
          <w:rFonts w:ascii="Arial" w:hAnsi="Arial" w:cs="Arial"/>
          <w:sz w:val="20"/>
          <w:szCs w:val="20"/>
          <w:lang w:val="nl-BE"/>
        </w:rPr>
      </w:pPr>
      <w:r w:rsidRPr="00D42D83">
        <w:rPr>
          <w:rFonts w:ascii="Arial" w:hAnsi="Arial" w:cs="Arial"/>
          <w:sz w:val="20"/>
          <w:szCs w:val="20"/>
          <w:lang w:val="nl-BE"/>
        </w:rPr>
        <w:t>Als je onvoldoende plaats hebt, voeg je nog een apart blad bij.</w:t>
      </w:r>
    </w:p>
    <w:p w14:paraId="1D03B39F" w14:textId="77777777" w:rsidR="00732B0E" w:rsidRPr="00D42D83" w:rsidRDefault="00732B0E" w:rsidP="00732B0E">
      <w:pPr>
        <w:rPr>
          <w:rFonts w:ascii="Arial" w:hAnsi="Arial" w:cs="Arial"/>
          <w:i/>
          <w:iCs/>
          <w:sz w:val="20"/>
          <w:szCs w:val="20"/>
          <w:lang w:val="nl-BE"/>
        </w:rPr>
      </w:pPr>
    </w:p>
    <w:p w14:paraId="320E92E2" w14:textId="77777777" w:rsidR="00732B0E" w:rsidRPr="00D42D83" w:rsidRDefault="00732B0E" w:rsidP="00732B0E">
      <w:pPr>
        <w:rPr>
          <w:rFonts w:ascii="Arial" w:hAnsi="Arial" w:cs="Arial"/>
          <w:i/>
          <w:iCs/>
          <w:sz w:val="20"/>
          <w:szCs w:val="20"/>
          <w:lang w:val="nl-BE"/>
        </w:rPr>
      </w:pPr>
      <w:r w:rsidRPr="00D42D83">
        <w:rPr>
          <w:rFonts w:ascii="Arial" w:hAnsi="Arial" w:cs="Arial"/>
          <w:i/>
          <w:iCs/>
          <w:sz w:val="20"/>
          <w:szCs w:val="20"/>
          <w:lang w:val="nl-BE"/>
        </w:rPr>
        <w:t xml:space="preserve">De Stad Ninove verwerkt je gegevens conform de privacywetgeving en neemt daarbij je rechten strikt in acht. Voor meer informatie, zie </w:t>
      </w:r>
      <w:hyperlink r:id="rId8" w:history="1">
        <w:r w:rsidRPr="00D42D83">
          <w:rPr>
            <w:rStyle w:val="Hyperlink"/>
            <w:rFonts w:ascii="Arial" w:hAnsi="Arial" w:cs="Arial"/>
            <w:i/>
            <w:iCs/>
            <w:sz w:val="20"/>
            <w:szCs w:val="20"/>
            <w:lang w:val="nl-BE"/>
          </w:rPr>
          <w:t>https://www.ninove.be/privacyverklaring</w:t>
        </w:r>
      </w:hyperlink>
      <w:r w:rsidRPr="00D42D83">
        <w:rPr>
          <w:rFonts w:ascii="Arial" w:hAnsi="Arial" w:cs="Arial"/>
          <w:i/>
          <w:iCs/>
          <w:sz w:val="20"/>
          <w:szCs w:val="20"/>
          <w:lang w:val="nl-BE"/>
        </w:rPr>
        <w:t xml:space="preserve">. </w:t>
      </w:r>
    </w:p>
    <w:p w14:paraId="2FDE10DA" w14:textId="77777777" w:rsidR="00732B0E" w:rsidRPr="00D42D83" w:rsidRDefault="00732B0E" w:rsidP="00732B0E">
      <w:pPr>
        <w:rPr>
          <w:rFonts w:ascii="Arial" w:hAnsi="Arial" w:cs="Arial"/>
          <w:sz w:val="20"/>
          <w:szCs w:val="20"/>
        </w:rPr>
      </w:pPr>
    </w:p>
    <w:sectPr w:rsidR="00732B0E" w:rsidRPr="00D42D83" w:rsidSect="00732B0E">
      <w:footerReference w:type="default" r:id="rId9"/>
      <w:headerReference w:type="first" r:id="rId10"/>
      <w:footerReference w:type="first" r:id="rId11"/>
      <w:pgSz w:w="11906" w:h="16838"/>
      <w:pgMar w:top="1843" w:right="1134" w:bottom="1701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47C06" w14:textId="77777777" w:rsidR="006A7C88" w:rsidRDefault="006A7C88">
      <w:r>
        <w:separator/>
      </w:r>
    </w:p>
  </w:endnote>
  <w:endnote w:type="continuationSeparator" w:id="0">
    <w:p w14:paraId="3E6C48E8" w14:textId="77777777" w:rsidR="006A7C88" w:rsidRDefault="006A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08BE" w14:textId="2E19DB4A" w:rsidR="008D28E4" w:rsidRPr="00700B99" w:rsidRDefault="002A6F09" w:rsidP="00FD7061">
    <w:pPr>
      <w:pStyle w:val="Voettekst"/>
      <w:tabs>
        <w:tab w:val="clear" w:pos="9072"/>
        <w:tab w:val="right" w:pos="9356"/>
      </w:tabs>
      <w:rPr>
        <w:rFonts w:ascii="Arial" w:hAnsi="Arial" w:cs="Arial"/>
        <w:sz w:val="16"/>
        <w:szCs w:val="16"/>
        <w:lang w:val="en-US"/>
      </w:rPr>
    </w:pPr>
    <w:r w:rsidRPr="00700B99">
      <w:rPr>
        <w:rFonts w:ascii="Arial" w:hAnsi="Arial" w:cs="Arial"/>
        <w:noProof/>
        <w:sz w:val="16"/>
        <w:szCs w:val="16"/>
        <w:lang w:val="nl-BE" w:eastAsia="nl-BE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EF37392" wp14:editId="3E8F9202">
              <wp:simplePos x="0" y="0"/>
              <wp:positionH relativeFrom="page">
                <wp:align>left</wp:align>
              </wp:positionH>
              <wp:positionV relativeFrom="paragraph">
                <wp:posOffset>-375285</wp:posOffset>
              </wp:positionV>
              <wp:extent cx="7943215" cy="71755"/>
              <wp:effectExtent l="0" t="0" r="635" b="444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43215" cy="7175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20D77E" id="Rectangle 4" o:spid="_x0000_s1026" style="position:absolute;margin-left:0;margin-top:-29.55pt;width:625.45pt;height:5.65pt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" fillcolor="black [3213]" stroked="f">
              <w10:wrap anchorx="page"/>
            </v:rect>
          </w:pict>
        </mc:Fallback>
      </mc:AlternateContent>
    </w:r>
    <w:r w:rsidR="00FD7061" w:rsidRPr="00700B99">
      <w:rPr>
        <w:rFonts w:ascii="Arial" w:hAnsi="Arial" w:cs="Arial"/>
        <w:sz w:val="16"/>
        <w:szCs w:val="16"/>
        <w:lang w:val="en-US"/>
      </w:rPr>
      <w:t>T</w:t>
    </w:r>
    <w:r w:rsidR="00F96A62" w:rsidRPr="00700B99">
      <w:rPr>
        <w:rFonts w:ascii="Arial" w:hAnsi="Arial" w:cs="Arial"/>
        <w:sz w:val="16"/>
        <w:szCs w:val="16"/>
        <w:lang w:val="en-US"/>
      </w:rPr>
      <w:t xml:space="preserve">el. </w:t>
    </w:r>
    <w:r w:rsidR="001C4B80" w:rsidRPr="00700B99">
      <w:rPr>
        <w:rFonts w:ascii="Arial" w:hAnsi="Arial" w:cs="Arial"/>
        <w:sz w:val="16"/>
        <w:szCs w:val="16"/>
        <w:lang w:val="en-US"/>
      </w:rPr>
      <w:t>054 50 52 84</w:t>
    </w:r>
    <w:r w:rsidR="00FD7061" w:rsidRPr="00700B99">
      <w:rPr>
        <w:rFonts w:ascii="Arial" w:hAnsi="Arial" w:cs="Arial"/>
        <w:sz w:val="16"/>
        <w:szCs w:val="16"/>
        <w:lang w:val="en-US"/>
      </w:rPr>
      <w:tab/>
    </w:r>
    <w:r w:rsidR="001C4B80" w:rsidRPr="00700B99">
      <w:rPr>
        <w:rFonts w:ascii="Arial" w:hAnsi="Arial" w:cs="Arial"/>
        <w:sz w:val="16"/>
        <w:szCs w:val="16"/>
        <w:lang w:val="en-US"/>
      </w:rPr>
      <w:t>cultuur</w:t>
    </w:r>
    <w:r w:rsidR="00F96A62" w:rsidRPr="00700B99">
      <w:rPr>
        <w:rFonts w:ascii="Arial" w:hAnsi="Arial" w:cs="Arial"/>
        <w:sz w:val="16"/>
        <w:szCs w:val="16"/>
        <w:lang w:val="en-US"/>
      </w:rPr>
      <w:t xml:space="preserve">@ninove.be          </w:t>
    </w:r>
    <w:r w:rsidR="00FD7061" w:rsidRPr="00700B99">
      <w:rPr>
        <w:rFonts w:ascii="Arial" w:hAnsi="Arial" w:cs="Arial"/>
        <w:sz w:val="16"/>
        <w:szCs w:val="16"/>
        <w:lang w:val="en-US"/>
      </w:rPr>
      <w:tab/>
    </w:r>
    <w:r w:rsidR="00F96A62" w:rsidRPr="00700B99">
      <w:rPr>
        <w:rFonts w:ascii="Arial" w:hAnsi="Arial" w:cs="Arial"/>
        <w:sz w:val="16"/>
        <w:szCs w:val="16"/>
        <w:lang w:val="en-US"/>
      </w:rPr>
      <w:t>www.ninove.be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2066" w14:textId="01455007" w:rsidR="001C4B80" w:rsidRPr="00700B99" w:rsidRDefault="001C4B80" w:rsidP="001C4B80">
    <w:pPr>
      <w:rPr>
        <w:rFonts w:ascii="Arial" w:hAnsi="Arial" w:cs="Arial"/>
        <w:sz w:val="22"/>
        <w:szCs w:val="32"/>
        <w:lang w:val="nl-BE"/>
      </w:rPr>
    </w:pPr>
    <w:r w:rsidRPr="00700B99">
      <w:rPr>
        <w:rFonts w:ascii="Arial" w:hAnsi="Arial" w:cs="Arial"/>
        <w:noProof/>
        <w:sz w:val="20"/>
        <w:szCs w:val="20"/>
        <w:lang w:val="nl-BE" w:eastAsia="nl-BE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09ABE59" wp14:editId="7C1AA175">
              <wp:simplePos x="0" y="0"/>
              <wp:positionH relativeFrom="page">
                <wp:posOffset>-180975</wp:posOffset>
              </wp:positionH>
              <wp:positionV relativeFrom="paragraph">
                <wp:posOffset>-142875</wp:posOffset>
              </wp:positionV>
              <wp:extent cx="7943215" cy="71755"/>
              <wp:effectExtent l="0" t="0" r="635" b="4445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43215" cy="7175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2A5A39" id="Rectangle 4" o:spid="_x0000_s1026" style="position:absolute;margin-left:-14.25pt;margin-top:-11.25pt;width:625.45pt;height:5.6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" fillcolor="black [3213]" stroked="f">
              <w10:wrap anchorx="page"/>
            </v:rect>
          </w:pict>
        </mc:Fallback>
      </mc:AlternateContent>
    </w:r>
    <w:r w:rsidRPr="00700B99">
      <w:rPr>
        <w:rFonts w:ascii="Arial" w:hAnsi="Arial" w:cs="Arial"/>
        <w:szCs w:val="18"/>
        <w:lang w:val="nl-BE"/>
      </w:rPr>
      <w:t xml:space="preserve">Gelieve dit formulier </w:t>
    </w:r>
    <w:r w:rsidRPr="00700B99">
      <w:rPr>
        <w:rFonts w:ascii="Arial" w:hAnsi="Arial" w:cs="Arial"/>
        <w:b/>
        <w:szCs w:val="18"/>
        <w:lang w:val="nl-BE"/>
      </w:rPr>
      <w:t>volledig ingevuld</w:t>
    </w:r>
    <w:r w:rsidRPr="00700B99">
      <w:rPr>
        <w:rFonts w:ascii="Arial" w:hAnsi="Arial" w:cs="Arial"/>
        <w:szCs w:val="18"/>
        <w:lang w:val="nl-BE"/>
      </w:rPr>
      <w:t xml:space="preserve"> terug te bezorgen aan de dienst cultuur in het oud stadhuis, Oudstrijdersplein 6, 9400 Ninove ten laatste op </w:t>
    </w:r>
    <w:r w:rsidR="007C0E1A" w:rsidRPr="00956D08">
      <w:rPr>
        <w:rFonts w:ascii="Arial" w:hAnsi="Arial" w:cs="Arial"/>
        <w:b/>
        <w:bCs/>
        <w:szCs w:val="18"/>
        <w:lang w:val="nl-BE"/>
      </w:rPr>
      <w:t>31 maart 2024</w:t>
    </w:r>
    <w:r w:rsidRPr="00700B99">
      <w:rPr>
        <w:rFonts w:ascii="Arial" w:hAnsi="Arial" w:cs="Arial"/>
        <w:szCs w:val="18"/>
        <w:lang w:val="nl-BE"/>
      </w:rPr>
      <w:t xml:space="preserve">. Je mag deze gegevens ook mailen naar </w:t>
    </w:r>
    <w:hyperlink r:id="rId1" w:history="1">
      <w:r w:rsidRPr="00700B99">
        <w:rPr>
          <w:rStyle w:val="Hyperlink"/>
          <w:rFonts w:ascii="Arial" w:hAnsi="Arial" w:cs="Arial"/>
          <w:szCs w:val="18"/>
          <w:lang w:val="nl-BE"/>
        </w:rPr>
        <w:t>cultuur@ninove.be</w:t>
      </w:r>
    </w:hyperlink>
    <w:r w:rsidRPr="00700B99">
      <w:rPr>
        <w:rFonts w:ascii="Arial" w:hAnsi="Arial" w:cs="Arial"/>
        <w:szCs w:val="18"/>
        <w:lang w:val="nl-BE"/>
      </w:rPr>
      <w:t>.</w:t>
    </w:r>
  </w:p>
  <w:p w14:paraId="445ABB53" w14:textId="1E1F79DA" w:rsidR="001C4B80" w:rsidRPr="00700B99" w:rsidRDefault="001C4B80" w:rsidP="001C4B80">
    <w:pPr>
      <w:rPr>
        <w:rFonts w:ascii="Arial" w:hAnsi="Arial" w:cs="Arial"/>
        <w:szCs w:val="18"/>
        <w:lang w:val="nl-BE"/>
      </w:rPr>
    </w:pPr>
    <w:r w:rsidRPr="00700B99">
      <w:rPr>
        <w:rFonts w:ascii="Arial" w:hAnsi="Arial" w:cs="Arial"/>
        <w:szCs w:val="18"/>
        <w:lang w:val="nl-BE"/>
      </w:rPr>
      <w:t xml:space="preserve">Vergeet niet de volgende bijlagen toe te voegen:  </w:t>
    </w:r>
  </w:p>
  <w:p w14:paraId="67D149EC" w14:textId="7919017A" w:rsidR="001C4B80" w:rsidRPr="00700B99" w:rsidRDefault="001C4B80" w:rsidP="001C4B80">
    <w:pPr>
      <w:numPr>
        <w:ilvl w:val="0"/>
        <w:numId w:val="12"/>
      </w:numPr>
      <w:rPr>
        <w:rFonts w:ascii="Arial" w:hAnsi="Arial" w:cs="Arial"/>
        <w:szCs w:val="18"/>
        <w:lang w:val="nl-BE"/>
      </w:rPr>
    </w:pPr>
    <w:r w:rsidRPr="00700B99">
      <w:rPr>
        <w:rFonts w:ascii="Arial" w:hAnsi="Arial" w:cs="Arial"/>
        <w:szCs w:val="18"/>
        <w:lang w:val="nl-BE"/>
      </w:rPr>
      <w:t>het werkingsverslag 20</w:t>
    </w:r>
    <w:r w:rsidR="008C5135" w:rsidRPr="00700B99">
      <w:rPr>
        <w:rFonts w:ascii="Arial" w:hAnsi="Arial" w:cs="Arial"/>
        <w:szCs w:val="18"/>
        <w:lang w:val="nl-BE"/>
      </w:rPr>
      <w:t>2</w:t>
    </w:r>
    <w:r w:rsidR="00530116">
      <w:rPr>
        <w:rFonts w:ascii="Arial" w:hAnsi="Arial" w:cs="Arial"/>
        <w:szCs w:val="18"/>
        <w:lang w:val="nl-BE"/>
      </w:rPr>
      <w:t>3</w:t>
    </w:r>
  </w:p>
  <w:p w14:paraId="630DDCB7" w14:textId="64366FDF" w:rsidR="001C4B80" w:rsidRPr="00700B99" w:rsidRDefault="001C4B80" w:rsidP="001C4B80">
    <w:pPr>
      <w:numPr>
        <w:ilvl w:val="0"/>
        <w:numId w:val="12"/>
      </w:numPr>
      <w:rPr>
        <w:rFonts w:ascii="Arial" w:hAnsi="Arial" w:cs="Arial"/>
        <w:szCs w:val="18"/>
        <w:lang w:val="nl-BE"/>
      </w:rPr>
    </w:pPr>
    <w:r w:rsidRPr="00700B99">
      <w:rPr>
        <w:rFonts w:ascii="Arial" w:hAnsi="Arial" w:cs="Arial"/>
        <w:szCs w:val="18"/>
        <w:lang w:val="nl-BE"/>
      </w:rPr>
      <w:t>bewijsstukken bij het werkingsverslag 20</w:t>
    </w:r>
    <w:r w:rsidR="008C5135" w:rsidRPr="00700B99">
      <w:rPr>
        <w:rFonts w:ascii="Arial" w:hAnsi="Arial" w:cs="Arial"/>
        <w:szCs w:val="18"/>
        <w:lang w:val="nl-BE"/>
      </w:rPr>
      <w:t>2</w:t>
    </w:r>
    <w:r w:rsidR="00530116">
      <w:rPr>
        <w:rFonts w:ascii="Arial" w:hAnsi="Arial" w:cs="Arial"/>
        <w:szCs w:val="18"/>
        <w:lang w:val="nl-BE"/>
      </w:rPr>
      <w:t>3</w:t>
    </w:r>
  </w:p>
  <w:p w14:paraId="25D94D98" w14:textId="77777777" w:rsidR="001C4B80" w:rsidRPr="00700B99" w:rsidRDefault="001C4B80" w:rsidP="001C4B80">
    <w:pPr>
      <w:numPr>
        <w:ilvl w:val="0"/>
        <w:numId w:val="12"/>
      </w:numPr>
      <w:rPr>
        <w:rFonts w:ascii="Arial" w:hAnsi="Arial" w:cs="Arial"/>
        <w:szCs w:val="18"/>
        <w:lang w:val="nl-BE"/>
      </w:rPr>
    </w:pPr>
    <w:r w:rsidRPr="00700B99">
      <w:rPr>
        <w:rFonts w:ascii="Arial" w:hAnsi="Arial" w:cs="Arial"/>
        <w:szCs w:val="18"/>
        <w:lang w:val="nl-BE"/>
      </w:rPr>
      <w:t>document/rekeninguittreksel dat bewijst dat rekening op naam van de vereniging staat</w:t>
    </w:r>
  </w:p>
  <w:p w14:paraId="1C829664" w14:textId="5EFC014B" w:rsidR="001C4B80" w:rsidRPr="00700B99" w:rsidRDefault="001C4B80" w:rsidP="001C4B80">
    <w:pPr>
      <w:numPr>
        <w:ilvl w:val="0"/>
        <w:numId w:val="12"/>
      </w:numPr>
      <w:rPr>
        <w:rFonts w:ascii="Arial" w:hAnsi="Arial" w:cs="Arial"/>
        <w:szCs w:val="18"/>
        <w:highlight w:val="green"/>
        <w:lang w:val="nl-BE"/>
      </w:rPr>
    </w:pPr>
    <w:r w:rsidRPr="00700B99">
      <w:rPr>
        <w:rFonts w:ascii="Arial" w:hAnsi="Arial" w:cs="Arial"/>
        <w:szCs w:val="18"/>
        <w:highlight w:val="green"/>
        <w:lang w:val="nl-BE"/>
      </w:rPr>
      <w:t xml:space="preserve">balans </w:t>
    </w:r>
    <w:r w:rsidR="00730983" w:rsidRPr="00700B99">
      <w:rPr>
        <w:rFonts w:ascii="Arial" w:hAnsi="Arial" w:cs="Arial"/>
        <w:szCs w:val="18"/>
        <w:highlight w:val="green"/>
        <w:lang w:val="nl-BE"/>
      </w:rPr>
      <w:t>(enkel voor vzw’s)</w:t>
    </w:r>
  </w:p>
  <w:p w14:paraId="11A17BE4" w14:textId="1A9E9AE6" w:rsidR="008703CD" w:rsidRPr="00700B99" w:rsidRDefault="008703CD" w:rsidP="001C4B80">
    <w:pPr>
      <w:numPr>
        <w:ilvl w:val="0"/>
        <w:numId w:val="12"/>
      </w:numPr>
      <w:rPr>
        <w:rFonts w:ascii="Arial" w:hAnsi="Arial" w:cs="Arial"/>
        <w:szCs w:val="18"/>
        <w:lang w:val="nl-BE"/>
      </w:rPr>
    </w:pPr>
    <w:r w:rsidRPr="00700B99">
      <w:rPr>
        <w:rFonts w:ascii="Arial" w:hAnsi="Arial" w:cs="Arial"/>
        <w:szCs w:val="18"/>
        <w:lang w:val="nl-BE"/>
      </w:rPr>
      <w:t>lijst bestuursleden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B431B" w14:textId="77777777" w:rsidR="006A7C88" w:rsidRDefault="006A7C88">
      <w:r>
        <w:separator/>
      </w:r>
    </w:p>
  </w:footnote>
  <w:footnote w:type="continuationSeparator" w:id="0">
    <w:p w14:paraId="300091A3" w14:textId="77777777" w:rsidR="006A7C88" w:rsidRDefault="006A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51CB" w14:textId="3168DC2C" w:rsidR="00331894" w:rsidRDefault="00173E77" w:rsidP="00331894">
    <w:pPr>
      <w:pStyle w:val="Koptekst"/>
      <w:tabs>
        <w:tab w:val="clear" w:pos="4536"/>
        <w:tab w:val="clear" w:pos="9072"/>
        <w:tab w:val="left" w:pos="7125"/>
      </w:tabs>
      <w:rPr>
        <w:szCs w:val="18"/>
      </w:rPr>
    </w:pPr>
    <w:r>
      <w:rPr>
        <w:noProof/>
        <w:szCs w:val="18"/>
      </w:rPr>
      <w:drawing>
        <wp:anchor distT="0" distB="0" distL="114300" distR="114300" simplePos="0" relativeHeight="251667456" behindDoc="0" locked="0" layoutInCell="1" allowOverlap="1" wp14:anchorId="00723F3A" wp14:editId="54603628">
          <wp:simplePos x="0" y="0"/>
          <wp:positionH relativeFrom="column">
            <wp:posOffset>-148590</wp:posOffset>
          </wp:positionH>
          <wp:positionV relativeFrom="paragraph">
            <wp:posOffset>86190</wp:posOffset>
          </wp:positionV>
          <wp:extent cx="1905000" cy="1039665"/>
          <wp:effectExtent l="0" t="0" r="0" b="825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730" cy="1042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7061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0AD009" wp14:editId="6B7F2A36">
              <wp:simplePos x="0" y="0"/>
              <wp:positionH relativeFrom="page">
                <wp:align>left</wp:align>
              </wp:positionH>
              <wp:positionV relativeFrom="paragraph">
                <wp:posOffset>-281940</wp:posOffset>
              </wp:positionV>
              <wp:extent cx="7543800" cy="1438275"/>
              <wp:effectExtent l="0" t="0" r="0" b="952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3800" cy="1438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999BC8" id="Rectangle 1" o:spid="_x0000_s1026" style="position:absolute;margin-left:0;margin-top:-22.2pt;width:594pt;height:113.25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" fillcolor="white [3212]" stroked="f">
              <w10:wrap anchorx="page"/>
            </v:rect>
          </w:pict>
        </mc:Fallback>
      </mc:AlternateContent>
    </w:r>
  </w:p>
  <w:p w14:paraId="7F5DA1B9" w14:textId="1CE251CD" w:rsidR="00331894" w:rsidRDefault="002B7AB6" w:rsidP="00331894">
    <w:pPr>
      <w:pStyle w:val="Koptekst"/>
      <w:tabs>
        <w:tab w:val="clear" w:pos="4536"/>
        <w:tab w:val="clear" w:pos="9072"/>
        <w:tab w:val="left" w:pos="7125"/>
      </w:tabs>
      <w:rPr>
        <w:szCs w:val="18"/>
      </w:rPr>
    </w:pPr>
    <w:r w:rsidRPr="00293C7D">
      <w:rPr>
        <w:rFonts w:ascii="Source Sans Pro" w:hAnsi="Source Sans Pro" w:cs="Arial"/>
        <w:noProof/>
        <w:sz w:val="12"/>
        <w:szCs w:val="22"/>
        <w:lang w:val="nl-BE" w:eastAsia="nl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301C07" wp14:editId="45A3ED9C">
              <wp:simplePos x="0" y="0"/>
              <wp:positionH relativeFrom="page">
                <wp:posOffset>3230880</wp:posOffset>
              </wp:positionH>
              <wp:positionV relativeFrom="paragraph">
                <wp:posOffset>13335</wp:posOffset>
              </wp:positionV>
              <wp:extent cx="4160520" cy="1009650"/>
              <wp:effectExtent l="0" t="0" r="0" b="0"/>
              <wp:wrapNone/>
              <wp:docPr id="10" name="Tekstva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0520" cy="1009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621D4" w14:textId="4C975A2F" w:rsidR="0000088C" w:rsidRPr="00173E77" w:rsidRDefault="0000088C" w:rsidP="00342275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  <w:lang w:val="nl-BE"/>
                            </w:rPr>
                          </w:pPr>
                          <w:r w:rsidRPr="00173E77">
                            <w:rPr>
                              <w:rFonts w:ascii="Arial" w:hAnsi="Arial" w:cs="Arial"/>
                              <w:sz w:val="32"/>
                              <w:szCs w:val="32"/>
                              <w:lang w:val="nl-BE"/>
                            </w:rPr>
                            <w:t>CULTURELE VERENIGINGEN</w:t>
                          </w:r>
                        </w:p>
                        <w:p w14:paraId="7B5642D9" w14:textId="016C80CE" w:rsidR="00F804D9" w:rsidRPr="00173E77" w:rsidRDefault="0000088C" w:rsidP="00342275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173E77">
                            <w:rPr>
                              <w:rFonts w:ascii="Arial" w:hAnsi="Arial" w:cs="Arial"/>
                              <w:sz w:val="32"/>
                              <w:szCs w:val="32"/>
                              <w:lang w:val="nl-BE"/>
                            </w:rPr>
                            <w:t>W</w:t>
                          </w:r>
                          <w:r w:rsidR="00700B99">
                            <w:rPr>
                              <w:rFonts w:ascii="Arial" w:hAnsi="Arial" w:cs="Arial"/>
                              <w:sz w:val="32"/>
                              <w:szCs w:val="32"/>
                              <w:lang w:val="nl-BE"/>
                            </w:rPr>
                            <w:t>ERKINGSVERSLAG</w:t>
                          </w:r>
                          <w:r w:rsidRPr="00173E77">
                            <w:rPr>
                              <w:rFonts w:ascii="Arial" w:hAnsi="Arial" w:cs="Arial"/>
                              <w:sz w:val="32"/>
                              <w:szCs w:val="32"/>
                              <w:lang w:val="nl-BE"/>
                            </w:rPr>
                            <w:t xml:space="preserve"> 2</w:t>
                          </w:r>
                          <w:r w:rsidR="008C5135" w:rsidRPr="00173E77">
                            <w:rPr>
                              <w:rFonts w:ascii="Arial" w:hAnsi="Arial" w:cs="Arial"/>
                              <w:sz w:val="32"/>
                              <w:szCs w:val="32"/>
                              <w:lang w:val="nl-BE"/>
                            </w:rPr>
                            <w:t>02</w:t>
                          </w:r>
                          <w:r w:rsidR="00530116">
                            <w:rPr>
                              <w:rFonts w:ascii="Arial" w:hAnsi="Arial" w:cs="Arial"/>
                              <w:sz w:val="32"/>
                              <w:szCs w:val="32"/>
                              <w:lang w:val="nl-BE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01C07"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6" type="#_x0000_t202" style="position:absolute;margin-left:254.4pt;margin-top:1.05pt;width:327.6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" filled="f" stroked="f">
              <v:textbox>
                <w:txbxContent>
                  <w:p w14:paraId="66A621D4" w14:textId="4C975A2F" w:rsidR="0000088C" w:rsidRPr="00173E77" w:rsidRDefault="0000088C" w:rsidP="00342275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nl-BE"/>
                      </w:rPr>
                    </w:pPr>
                    <w:r w:rsidRPr="00173E77">
                      <w:rPr>
                        <w:rFonts w:ascii="Arial" w:hAnsi="Arial" w:cs="Arial"/>
                        <w:sz w:val="32"/>
                        <w:szCs w:val="32"/>
                        <w:lang w:val="nl-BE"/>
                      </w:rPr>
                      <w:t>CULTURELE VERENIGINGEN</w:t>
                    </w:r>
                  </w:p>
                  <w:p w14:paraId="7B5642D9" w14:textId="016C80CE" w:rsidR="00F804D9" w:rsidRPr="00173E77" w:rsidRDefault="0000088C" w:rsidP="00342275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173E77">
                      <w:rPr>
                        <w:rFonts w:ascii="Arial" w:hAnsi="Arial" w:cs="Arial"/>
                        <w:sz w:val="32"/>
                        <w:szCs w:val="32"/>
                        <w:lang w:val="nl-BE"/>
                      </w:rPr>
                      <w:t>W</w:t>
                    </w:r>
                    <w:r w:rsidR="00700B99">
                      <w:rPr>
                        <w:rFonts w:ascii="Arial" w:hAnsi="Arial" w:cs="Arial"/>
                        <w:sz w:val="32"/>
                        <w:szCs w:val="32"/>
                        <w:lang w:val="nl-BE"/>
                      </w:rPr>
                      <w:t>ERKINGSVERSLAG</w:t>
                    </w:r>
                    <w:r w:rsidRPr="00173E77">
                      <w:rPr>
                        <w:rFonts w:ascii="Arial" w:hAnsi="Arial" w:cs="Arial"/>
                        <w:sz w:val="32"/>
                        <w:szCs w:val="32"/>
                        <w:lang w:val="nl-BE"/>
                      </w:rPr>
                      <w:t xml:space="preserve"> 2</w:t>
                    </w:r>
                    <w:r w:rsidR="008C5135" w:rsidRPr="00173E77">
                      <w:rPr>
                        <w:rFonts w:ascii="Arial" w:hAnsi="Arial" w:cs="Arial"/>
                        <w:sz w:val="32"/>
                        <w:szCs w:val="32"/>
                        <w:lang w:val="nl-BE"/>
                      </w:rPr>
                      <w:t>02</w:t>
                    </w:r>
                    <w:r w:rsidR="00530116">
                      <w:rPr>
                        <w:rFonts w:ascii="Arial" w:hAnsi="Arial" w:cs="Arial"/>
                        <w:sz w:val="32"/>
                        <w:szCs w:val="32"/>
                        <w:lang w:val="nl-BE"/>
                      </w:rPr>
                      <w:t>3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46123343" w14:textId="4FBD9A94" w:rsidR="00331894" w:rsidRDefault="00331894" w:rsidP="00331894">
    <w:pPr>
      <w:pStyle w:val="Koptekst"/>
      <w:tabs>
        <w:tab w:val="clear" w:pos="4536"/>
        <w:tab w:val="clear" w:pos="9072"/>
        <w:tab w:val="left" w:pos="7125"/>
      </w:tabs>
      <w:rPr>
        <w:szCs w:val="18"/>
      </w:rPr>
    </w:pPr>
  </w:p>
  <w:p w14:paraId="43457153" w14:textId="49F73BC6" w:rsidR="00331894" w:rsidRDefault="00331894" w:rsidP="00331894">
    <w:pPr>
      <w:pStyle w:val="Koptekst"/>
      <w:tabs>
        <w:tab w:val="clear" w:pos="4536"/>
        <w:tab w:val="clear" w:pos="9072"/>
        <w:tab w:val="left" w:pos="7125"/>
      </w:tabs>
      <w:rPr>
        <w:szCs w:val="18"/>
      </w:rPr>
    </w:pPr>
  </w:p>
  <w:p w14:paraId="3382AFB8" w14:textId="77777777" w:rsidR="00FB1A3E" w:rsidRDefault="00FB1A3E" w:rsidP="00331894">
    <w:pPr>
      <w:pStyle w:val="Koptekst"/>
      <w:tabs>
        <w:tab w:val="clear" w:pos="4536"/>
        <w:tab w:val="clear" w:pos="9072"/>
        <w:tab w:val="left" w:pos="7125"/>
      </w:tabs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8EA"/>
    <w:multiLevelType w:val="hybridMultilevel"/>
    <w:tmpl w:val="D7C88C28"/>
    <w:lvl w:ilvl="0" w:tplc="B9C08F4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E31D2"/>
    <w:multiLevelType w:val="hybridMultilevel"/>
    <w:tmpl w:val="E81E64B6"/>
    <w:lvl w:ilvl="0" w:tplc="C1E8574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5D51"/>
    <w:multiLevelType w:val="hybridMultilevel"/>
    <w:tmpl w:val="577E1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6543E"/>
    <w:multiLevelType w:val="hybridMultilevel"/>
    <w:tmpl w:val="3DBE112C"/>
    <w:lvl w:ilvl="0" w:tplc="B9C08F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B9C08F4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42270"/>
    <w:multiLevelType w:val="hybridMultilevel"/>
    <w:tmpl w:val="0924EDE0"/>
    <w:lvl w:ilvl="0" w:tplc="D5EE84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2427D"/>
    <w:multiLevelType w:val="hybridMultilevel"/>
    <w:tmpl w:val="EB06F940"/>
    <w:lvl w:ilvl="0" w:tplc="0B54E8A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51A28"/>
    <w:multiLevelType w:val="hybridMultilevel"/>
    <w:tmpl w:val="D4FA0176"/>
    <w:lvl w:ilvl="0" w:tplc="68D89F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C0D44"/>
    <w:multiLevelType w:val="hybridMultilevel"/>
    <w:tmpl w:val="BDC6DC52"/>
    <w:lvl w:ilvl="0" w:tplc="0413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C4C43358">
      <w:numFmt w:val="bullet"/>
      <w:lvlText w:val=""/>
      <w:lvlJc w:val="left"/>
      <w:pPr>
        <w:tabs>
          <w:tab w:val="num" w:pos="2007"/>
        </w:tabs>
        <w:ind w:left="2007" w:hanging="360"/>
      </w:pPr>
      <w:rPr>
        <w:rFonts w:ascii="Monotype Sorts" w:eastAsia="Times New Roman" w:hAnsi="Monotype Sort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8290D51"/>
    <w:multiLevelType w:val="hybridMultilevel"/>
    <w:tmpl w:val="FA32FA4E"/>
    <w:lvl w:ilvl="0" w:tplc="B9C08F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14C08"/>
    <w:multiLevelType w:val="hybridMultilevel"/>
    <w:tmpl w:val="9CBC6770"/>
    <w:lvl w:ilvl="0" w:tplc="47201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40172"/>
    <w:multiLevelType w:val="hybridMultilevel"/>
    <w:tmpl w:val="95FEB48A"/>
    <w:lvl w:ilvl="0" w:tplc="8612F30C">
      <w:start w:val="5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5655D"/>
    <w:multiLevelType w:val="hybridMultilevel"/>
    <w:tmpl w:val="BA8AB7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15935"/>
    <w:multiLevelType w:val="hybridMultilevel"/>
    <w:tmpl w:val="E2D49568"/>
    <w:lvl w:ilvl="0" w:tplc="08130001">
      <w:start w:val="5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F7255"/>
    <w:multiLevelType w:val="hybridMultilevel"/>
    <w:tmpl w:val="9EF0D73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515141">
    <w:abstractNumId w:val="8"/>
  </w:num>
  <w:num w:numId="2" w16cid:durableId="1018460393">
    <w:abstractNumId w:val="0"/>
  </w:num>
  <w:num w:numId="3" w16cid:durableId="462386361">
    <w:abstractNumId w:val="2"/>
  </w:num>
  <w:num w:numId="4" w16cid:durableId="695083623">
    <w:abstractNumId w:val="3"/>
  </w:num>
  <w:num w:numId="5" w16cid:durableId="1996253700">
    <w:abstractNumId w:val="7"/>
  </w:num>
  <w:num w:numId="6" w16cid:durableId="607346704">
    <w:abstractNumId w:val="13"/>
  </w:num>
  <w:num w:numId="7" w16cid:durableId="579873978">
    <w:abstractNumId w:val="11"/>
  </w:num>
  <w:num w:numId="8" w16cid:durableId="1012799899">
    <w:abstractNumId w:val="9"/>
  </w:num>
  <w:num w:numId="9" w16cid:durableId="1864586081">
    <w:abstractNumId w:val="5"/>
  </w:num>
  <w:num w:numId="10" w16cid:durableId="2072195154">
    <w:abstractNumId w:val="1"/>
  </w:num>
  <w:num w:numId="11" w16cid:durableId="1096482825">
    <w:abstractNumId w:val="10"/>
  </w:num>
  <w:num w:numId="12" w16cid:durableId="819200853">
    <w:abstractNumId w:val="4"/>
  </w:num>
  <w:num w:numId="13" w16cid:durableId="1643727841">
    <w:abstractNumId w:val="12"/>
  </w:num>
  <w:num w:numId="14" w16cid:durableId="7244523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35"/>
    <w:rsid w:val="0000088C"/>
    <w:rsid w:val="00003875"/>
    <w:rsid w:val="000073C4"/>
    <w:rsid w:val="00010319"/>
    <w:rsid w:val="00010A6F"/>
    <w:rsid w:val="000214C3"/>
    <w:rsid w:val="0003608E"/>
    <w:rsid w:val="00036536"/>
    <w:rsid w:val="000420F7"/>
    <w:rsid w:val="00042CE6"/>
    <w:rsid w:val="00045C6B"/>
    <w:rsid w:val="00057B1C"/>
    <w:rsid w:val="0006507E"/>
    <w:rsid w:val="000663F8"/>
    <w:rsid w:val="00093745"/>
    <w:rsid w:val="00096C24"/>
    <w:rsid w:val="000A2B25"/>
    <w:rsid w:val="000A4A2F"/>
    <w:rsid w:val="000B45E6"/>
    <w:rsid w:val="000C3578"/>
    <w:rsid w:val="000C44F6"/>
    <w:rsid w:val="000C6114"/>
    <w:rsid w:val="000C6B11"/>
    <w:rsid w:val="000C6F4B"/>
    <w:rsid w:val="000D0D06"/>
    <w:rsid w:val="000D4AB8"/>
    <w:rsid w:val="000D64BC"/>
    <w:rsid w:val="001036DF"/>
    <w:rsid w:val="001214A4"/>
    <w:rsid w:val="00123AFF"/>
    <w:rsid w:val="001267F8"/>
    <w:rsid w:val="00136FD9"/>
    <w:rsid w:val="00142B48"/>
    <w:rsid w:val="00155707"/>
    <w:rsid w:val="001663C5"/>
    <w:rsid w:val="00173E77"/>
    <w:rsid w:val="00191A82"/>
    <w:rsid w:val="001A2E4D"/>
    <w:rsid w:val="001B53DF"/>
    <w:rsid w:val="001C072D"/>
    <w:rsid w:val="001C4B80"/>
    <w:rsid w:val="001D6F35"/>
    <w:rsid w:val="001E6322"/>
    <w:rsid w:val="0020337E"/>
    <w:rsid w:val="00225779"/>
    <w:rsid w:val="002358B8"/>
    <w:rsid w:val="00256563"/>
    <w:rsid w:val="00256FD2"/>
    <w:rsid w:val="00270501"/>
    <w:rsid w:val="00285167"/>
    <w:rsid w:val="002923B1"/>
    <w:rsid w:val="002935A9"/>
    <w:rsid w:val="00293C7D"/>
    <w:rsid w:val="002A6F09"/>
    <w:rsid w:val="002A7E49"/>
    <w:rsid w:val="002B7AB6"/>
    <w:rsid w:val="002D605C"/>
    <w:rsid w:val="002E34A3"/>
    <w:rsid w:val="0030415C"/>
    <w:rsid w:val="003209F8"/>
    <w:rsid w:val="00327590"/>
    <w:rsid w:val="00331894"/>
    <w:rsid w:val="00336EBA"/>
    <w:rsid w:val="00341138"/>
    <w:rsid w:val="00342275"/>
    <w:rsid w:val="00355678"/>
    <w:rsid w:val="00356B6D"/>
    <w:rsid w:val="00362C5F"/>
    <w:rsid w:val="00370E57"/>
    <w:rsid w:val="003741CC"/>
    <w:rsid w:val="00387320"/>
    <w:rsid w:val="00387FD3"/>
    <w:rsid w:val="00392687"/>
    <w:rsid w:val="003A0AD7"/>
    <w:rsid w:val="003B0C67"/>
    <w:rsid w:val="003C32D6"/>
    <w:rsid w:val="003C4EA9"/>
    <w:rsid w:val="003C5233"/>
    <w:rsid w:val="003D48F7"/>
    <w:rsid w:val="003D577F"/>
    <w:rsid w:val="003E0C65"/>
    <w:rsid w:val="003F31A8"/>
    <w:rsid w:val="003F3489"/>
    <w:rsid w:val="00410CB9"/>
    <w:rsid w:val="004335EE"/>
    <w:rsid w:val="00461766"/>
    <w:rsid w:val="004746F4"/>
    <w:rsid w:val="00484005"/>
    <w:rsid w:val="00496993"/>
    <w:rsid w:val="004A34F5"/>
    <w:rsid w:val="004D5DCF"/>
    <w:rsid w:val="004E065F"/>
    <w:rsid w:val="004F6908"/>
    <w:rsid w:val="00511E36"/>
    <w:rsid w:val="00530116"/>
    <w:rsid w:val="00530552"/>
    <w:rsid w:val="00532079"/>
    <w:rsid w:val="00586A0B"/>
    <w:rsid w:val="00590B3D"/>
    <w:rsid w:val="00593244"/>
    <w:rsid w:val="005950A9"/>
    <w:rsid w:val="00597751"/>
    <w:rsid w:val="005A4224"/>
    <w:rsid w:val="005B42D3"/>
    <w:rsid w:val="005B620C"/>
    <w:rsid w:val="005F1BD5"/>
    <w:rsid w:val="005F4F05"/>
    <w:rsid w:val="005F58CB"/>
    <w:rsid w:val="005F5FCE"/>
    <w:rsid w:val="006360D0"/>
    <w:rsid w:val="00642EC4"/>
    <w:rsid w:val="006440D6"/>
    <w:rsid w:val="006475AF"/>
    <w:rsid w:val="0065017D"/>
    <w:rsid w:val="0065731D"/>
    <w:rsid w:val="00661E0C"/>
    <w:rsid w:val="00667EF2"/>
    <w:rsid w:val="006700EA"/>
    <w:rsid w:val="00671340"/>
    <w:rsid w:val="006A0EBC"/>
    <w:rsid w:val="006A7C88"/>
    <w:rsid w:val="006B43D8"/>
    <w:rsid w:val="006C5725"/>
    <w:rsid w:val="006C6E6D"/>
    <w:rsid w:val="006D02B8"/>
    <w:rsid w:val="006E32CB"/>
    <w:rsid w:val="006F06BF"/>
    <w:rsid w:val="00700B99"/>
    <w:rsid w:val="00705BA5"/>
    <w:rsid w:val="00707A88"/>
    <w:rsid w:val="00717D2F"/>
    <w:rsid w:val="00721016"/>
    <w:rsid w:val="007235F6"/>
    <w:rsid w:val="00730983"/>
    <w:rsid w:val="00732B0E"/>
    <w:rsid w:val="00742A62"/>
    <w:rsid w:val="0076097B"/>
    <w:rsid w:val="00777DD3"/>
    <w:rsid w:val="007A2219"/>
    <w:rsid w:val="007B5A94"/>
    <w:rsid w:val="007B739B"/>
    <w:rsid w:val="007C0E1A"/>
    <w:rsid w:val="007C2A9D"/>
    <w:rsid w:val="007C4886"/>
    <w:rsid w:val="007F5706"/>
    <w:rsid w:val="00812A0F"/>
    <w:rsid w:val="0082181C"/>
    <w:rsid w:val="008220D3"/>
    <w:rsid w:val="00824830"/>
    <w:rsid w:val="0085784C"/>
    <w:rsid w:val="00861F2C"/>
    <w:rsid w:val="008625EE"/>
    <w:rsid w:val="008703CD"/>
    <w:rsid w:val="0087507A"/>
    <w:rsid w:val="008763CA"/>
    <w:rsid w:val="00882375"/>
    <w:rsid w:val="00884270"/>
    <w:rsid w:val="008908A6"/>
    <w:rsid w:val="00896D6D"/>
    <w:rsid w:val="008A2D7F"/>
    <w:rsid w:val="008B0A51"/>
    <w:rsid w:val="008B5A66"/>
    <w:rsid w:val="008C5135"/>
    <w:rsid w:val="008D28E4"/>
    <w:rsid w:val="008F77D7"/>
    <w:rsid w:val="00906A2C"/>
    <w:rsid w:val="00907408"/>
    <w:rsid w:val="0091577B"/>
    <w:rsid w:val="009328EC"/>
    <w:rsid w:val="00932E7D"/>
    <w:rsid w:val="009376A2"/>
    <w:rsid w:val="00946E8B"/>
    <w:rsid w:val="00956D08"/>
    <w:rsid w:val="00957275"/>
    <w:rsid w:val="00960009"/>
    <w:rsid w:val="00972113"/>
    <w:rsid w:val="0098042D"/>
    <w:rsid w:val="00990BE3"/>
    <w:rsid w:val="009B48AF"/>
    <w:rsid w:val="009D35C1"/>
    <w:rsid w:val="009D5169"/>
    <w:rsid w:val="009D76C5"/>
    <w:rsid w:val="009E09BF"/>
    <w:rsid w:val="009E4776"/>
    <w:rsid w:val="009F7BE8"/>
    <w:rsid w:val="00A07B16"/>
    <w:rsid w:val="00A1083A"/>
    <w:rsid w:val="00A108FD"/>
    <w:rsid w:val="00A14C99"/>
    <w:rsid w:val="00A310D7"/>
    <w:rsid w:val="00A34848"/>
    <w:rsid w:val="00A41BCB"/>
    <w:rsid w:val="00A41F6A"/>
    <w:rsid w:val="00A607B1"/>
    <w:rsid w:val="00A715D2"/>
    <w:rsid w:val="00A74C34"/>
    <w:rsid w:val="00A771E4"/>
    <w:rsid w:val="00A810CF"/>
    <w:rsid w:val="00A82843"/>
    <w:rsid w:val="00A82E4E"/>
    <w:rsid w:val="00A92BAB"/>
    <w:rsid w:val="00AA1D06"/>
    <w:rsid w:val="00AA4632"/>
    <w:rsid w:val="00AA541D"/>
    <w:rsid w:val="00AB5131"/>
    <w:rsid w:val="00AD1954"/>
    <w:rsid w:val="00AD22FB"/>
    <w:rsid w:val="00AE5CFB"/>
    <w:rsid w:val="00B01516"/>
    <w:rsid w:val="00B03CB7"/>
    <w:rsid w:val="00B13D42"/>
    <w:rsid w:val="00B1612F"/>
    <w:rsid w:val="00B217D6"/>
    <w:rsid w:val="00B21D95"/>
    <w:rsid w:val="00B24949"/>
    <w:rsid w:val="00B2572F"/>
    <w:rsid w:val="00B5314B"/>
    <w:rsid w:val="00B71206"/>
    <w:rsid w:val="00B7211B"/>
    <w:rsid w:val="00B73D72"/>
    <w:rsid w:val="00B869D7"/>
    <w:rsid w:val="00BA5FE2"/>
    <w:rsid w:val="00BA6504"/>
    <w:rsid w:val="00BB7DE0"/>
    <w:rsid w:val="00BC2CDC"/>
    <w:rsid w:val="00BD125D"/>
    <w:rsid w:val="00BD6516"/>
    <w:rsid w:val="00BE5AB0"/>
    <w:rsid w:val="00C053BD"/>
    <w:rsid w:val="00C0593C"/>
    <w:rsid w:val="00C10485"/>
    <w:rsid w:val="00C4097C"/>
    <w:rsid w:val="00C44BBB"/>
    <w:rsid w:val="00C60AE0"/>
    <w:rsid w:val="00C62E36"/>
    <w:rsid w:val="00C70521"/>
    <w:rsid w:val="00C802DF"/>
    <w:rsid w:val="00C941B2"/>
    <w:rsid w:val="00C975D5"/>
    <w:rsid w:val="00CA007B"/>
    <w:rsid w:val="00CA1558"/>
    <w:rsid w:val="00CA16C0"/>
    <w:rsid w:val="00CA5F69"/>
    <w:rsid w:val="00CB47D3"/>
    <w:rsid w:val="00CB73C6"/>
    <w:rsid w:val="00CC1DA9"/>
    <w:rsid w:val="00CC2001"/>
    <w:rsid w:val="00CC2AF2"/>
    <w:rsid w:val="00CE7E5E"/>
    <w:rsid w:val="00CE7EE1"/>
    <w:rsid w:val="00CF033B"/>
    <w:rsid w:val="00CF2979"/>
    <w:rsid w:val="00CF34E7"/>
    <w:rsid w:val="00D05A3C"/>
    <w:rsid w:val="00D13654"/>
    <w:rsid w:val="00D1549A"/>
    <w:rsid w:val="00D16739"/>
    <w:rsid w:val="00D16BA1"/>
    <w:rsid w:val="00D16EE2"/>
    <w:rsid w:val="00D42D83"/>
    <w:rsid w:val="00D43B3E"/>
    <w:rsid w:val="00D47306"/>
    <w:rsid w:val="00D50E2B"/>
    <w:rsid w:val="00D511A7"/>
    <w:rsid w:val="00D53F5B"/>
    <w:rsid w:val="00D67DBE"/>
    <w:rsid w:val="00D84C79"/>
    <w:rsid w:val="00D954D9"/>
    <w:rsid w:val="00DA34CA"/>
    <w:rsid w:val="00DA645C"/>
    <w:rsid w:val="00DB07A7"/>
    <w:rsid w:val="00DB3167"/>
    <w:rsid w:val="00DC65EA"/>
    <w:rsid w:val="00DC7E20"/>
    <w:rsid w:val="00DD04F8"/>
    <w:rsid w:val="00DD4E68"/>
    <w:rsid w:val="00E12EDF"/>
    <w:rsid w:val="00E153EE"/>
    <w:rsid w:val="00E22992"/>
    <w:rsid w:val="00E339CA"/>
    <w:rsid w:val="00E36A3E"/>
    <w:rsid w:val="00E55897"/>
    <w:rsid w:val="00E76B7B"/>
    <w:rsid w:val="00E87357"/>
    <w:rsid w:val="00E91E8F"/>
    <w:rsid w:val="00EA32DF"/>
    <w:rsid w:val="00EB02DD"/>
    <w:rsid w:val="00EB482C"/>
    <w:rsid w:val="00EB654A"/>
    <w:rsid w:val="00EB7406"/>
    <w:rsid w:val="00ED5038"/>
    <w:rsid w:val="00EE65AF"/>
    <w:rsid w:val="00EF15DB"/>
    <w:rsid w:val="00EF4EB5"/>
    <w:rsid w:val="00F2349B"/>
    <w:rsid w:val="00F4451B"/>
    <w:rsid w:val="00F523D3"/>
    <w:rsid w:val="00F61B68"/>
    <w:rsid w:val="00F63D46"/>
    <w:rsid w:val="00F74A82"/>
    <w:rsid w:val="00F76862"/>
    <w:rsid w:val="00F804D9"/>
    <w:rsid w:val="00F82EE5"/>
    <w:rsid w:val="00F84366"/>
    <w:rsid w:val="00F84F6F"/>
    <w:rsid w:val="00F8743E"/>
    <w:rsid w:val="00F879BD"/>
    <w:rsid w:val="00F9373C"/>
    <w:rsid w:val="00F96A62"/>
    <w:rsid w:val="00FA00C7"/>
    <w:rsid w:val="00FA321D"/>
    <w:rsid w:val="00FA3B55"/>
    <w:rsid w:val="00FA3D74"/>
    <w:rsid w:val="00FA630B"/>
    <w:rsid w:val="00FB1A3E"/>
    <w:rsid w:val="00FB2276"/>
    <w:rsid w:val="00FC0316"/>
    <w:rsid w:val="00FC1C65"/>
    <w:rsid w:val="00FC545C"/>
    <w:rsid w:val="00FD7061"/>
    <w:rsid w:val="00FE4D4B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82AA3A"/>
  <w15:docId w15:val="{CAB2DE51-21EF-48F1-A814-07875C4F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310D7"/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40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u w:val="singl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sz w:val="28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FA3D7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sz w:val="28"/>
    </w:rPr>
  </w:style>
  <w:style w:type="paragraph" w:styleId="Voetnoottekst">
    <w:name w:val="footnote text"/>
    <w:basedOn w:val="Standaard"/>
    <w:link w:val="VoetnoottekstChar"/>
    <w:rPr>
      <w:sz w:val="20"/>
      <w:szCs w:val="20"/>
    </w:rPr>
  </w:style>
  <w:style w:type="character" w:styleId="Voetnootmarkering">
    <w:name w:val="footnote reference"/>
    <w:rPr>
      <w:vertAlign w:val="superscript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C44BB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44BBB"/>
    <w:rPr>
      <w:rFonts w:ascii="Tahoma" w:hAnsi="Tahoma" w:cs="Tahoma"/>
      <w:sz w:val="16"/>
      <w:szCs w:val="16"/>
      <w:lang w:val="nl-NL" w:eastAsia="nl-NL"/>
    </w:rPr>
  </w:style>
  <w:style w:type="paragraph" w:styleId="Geenafstand">
    <w:name w:val="No Spacing"/>
    <w:uiPriority w:val="1"/>
    <w:qFormat/>
    <w:rsid w:val="003D577F"/>
    <w:rPr>
      <w:rFonts w:ascii="Arial" w:eastAsiaTheme="minorHAnsi" w:hAnsi="Arial" w:cstheme="minorBidi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3D577F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5Char">
    <w:name w:val="Kop 5 Char"/>
    <w:basedOn w:val="Standaardalinea-lettertype"/>
    <w:link w:val="Kop5"/>
    <w:uiPriority w:val="9"/>
    <w:rsid w:val="00FA3D7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7B739B"/>
    <w:pPr>
      <w:spacing w:line="276" w:lineRule="auto"/>
      <w:ind w:left="720"/>
      <w:contextualSpacing/>
    </w:pPr>
    <w:rPr>
      <w:rFonts w:ascii="Source Sans Pro" w:eastAsiaTheme="minorHAnsi" w:hAnsi="Source Sans Pro" w:cstheme="minorBidi"/>
      <w:sz w:val="22"/>
      <w:szCs w:val="22"/>
      <w:lang w:val="nl-BE" w:eastAsia="en-US"/>
    </w:rPr>
  </w:style>
  <w:style w:type="table" w:customStyle="1" w:styleId="Tabelraster1">
    <w:name w:val="Tabelraster1"/>
    <w:basedOn w:val="Standaardtabel"/>
    <w:next w:val="Tabelraster"/>
    <w:uiPriority w:val="59"/>
    <w:rsid w:val="005B42D3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link w:val="TekstzonderopmaakChar"/>
    <w:uiPriority w:val="99"/>
    <w:unhideWhenUsed/>
    <w:rsid w:val="006C572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6C5725"/>
    <w:rPr>
      <w:rFonts w:ascii="Calibri" w:eastAsiaTheme="minorHAnsi" w:hAnsi="Calibri" w:cs="Calibri"/>
      <w:sz w:val="22"/>
      <w:szCs w:val="22"/>
      <w:lang w:val="nl-NL" w:eastAsia="en-US"/>
    </w:rPr>
  </w:style>
  <w:style w:type="character" w:styleId="Hyperlink">
    <w:name w:val="Hyperlink"/>
    <w:basedOn w:val="Standaardalinea-lettertype"/>
    <w:uiPriority w:val="99"/>
    <w:unhideWhenUsed/>
    <w:rsid w:val="006C5725"/>
    <w:rPr>
      <w:color w:val="0563C1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36FD9"/>
    <w:rPr>
      <w:color w:val="605E5C"/>
      <w:shd w:val="clear" w:color="auto" w:fill="E1DFDD"/>
    </w:rPr>
  </w:style>
  <w:style w:type="paragraph" w:customStyle="1" w:styleId="Kop1stadNinove">
    <w:name w:val="Kop 1 stad Ninove"/>
    <w:link w:val="Kop1stadNinoveChar"/>
    <w:qFormat/>
    <w:rsid w:val="00010319"/>
    <w:pPr>
      <w:pBdr>
        <w:bottom w:val="single" w:sz="4" w:space="1" w:color="31849B" w:themeColor="accent5" w:themeShade="BF"/>
      </w:pBdr>
      <w:shd w:val="clear" w:color="auto" w:fill="DBE5F1" w:themeFill="accent1" w:themeFillTint="33"/>
      <w:spacing w:before="240" w:after="120"/>
    </w:pPr>
    <w:rPr>
      <w:rFonts w:ascii="Verdana" w:eastAsiaTheme="majorEastAsia" w:hAnsi="Verdana" w:cstheme="majorBidi"/>
      <w:b/>
      <w:caps/>
      <w:color w:val="214658"/>
      <w:sz w:val="22"/>
      <w:szCs w:val="18"/>
      <w:lang w:val="nl-NL" w:eastAsia="en-US"/>
    </w:rPr>
  </w:style>
  <w:style w:type="character" w:customStyle="1" w:styleId="Kop1stadNinoveChar">
    <w:name w:val="Kop 1 stad Ninove Char"/>
    <w:basedOn w:val="Kop5Char"/>
    <w:link w:val="Kop1stadNinove"/>
    <w:rsid w:val="00010319"/>
    <w:rPr>
      <w:rFonts w:ascii="Verdana" w:eastAsiaTheme="majorEastAsia" w:hAnsi="Verdana" w:cstheme="majorBidi"/>
      <w:b/>
      <w:caps/>
      <w:color w:val="214658"/>
      <w:sz w:val="22"/>
      <w:szCs w:val="18"/>
      <w:shd w:val="clear" w:color="auto" w:fill="DBE5F1" w:themeFill="accent1" w:themeFillTint="33"/>
      <w:lang w:val="nl-NL" w:eastAsia="en-US"/>
    </w:rPr>
  </w:style>
  <w:style w:type="paragraph" w:customStyle="1" w:styleId="Kop2stadNinove">
    <w:name w:val="Kop 2 stad Ninove"/>
    <w:qFormat/>
    <w:rsid w:val="00342275"/>
    <w:pPr>
      <w:shd w:val="clear" w:color="auto" w:fill="214658"/>
      <w:spacing w:before="240" w:after="120"/>
    </w:pPr>
    <w:rPr>
      <w:rFonts w:ascii="Verdana" w:hAnsi="Verdana"/>
      <w:b/>
      <w:bCs/>
      <w:smallCaps/>
      <w:color w:val="DBE5F1" w:themeColor="accent1" w:themeTint="33"/>
      <w:sz w:val="18"/>
      <w:szCs w:val="16"/>
      <w:lang w:eastAsia="en-US"/>
    </w:rPr>
  </w:style>
  <w:style w:type="paragraph" w:customStyle="1" w:styleId="StijlKop5LatijnsVerdana9ptVetAccent5">
    <w:name w:val="Stijl Kop 5 + (Latijns) Verdana 9 pt Vet Accent 5"/>
    <w:basedOn w:val="Kop5"/>
    <w:rsid w:val="00777DD3"/>
    <w:rPr>
      <w:rFonts w:ascii="Verdana" w:hAnsi="Verdana"/>
      <w:b/>
      <w:bCs/>
      <w:color w:val="AACBEB"/>
      <w:sz w:val="18"/>
    </w:rPr>
  </w:style>
  <w:style w:type="paragraph" w:customStyle="1" w:styleId="StijlKop5LatijnsVerdana9ptVetAccent51">
    <w:name w:val="Stijl Kop 5 + (Latijns) Verdana 9 pt Vet Accent 51"/>
    <w:basedOn w:val="Kop5"/>
    <w:rsid w:val="00777DD3"/>
    <w:rPr>
      <w:rFonts w:ascii="Verdana" w:hAnsi="Verdana"/>
      <w:b/>
      <w:bCs/>
      <w:color w:val="AACBEB"/>
      <w:sz w:val="18"/>
    </w:rPr>
  </w:style>
  <w:style w:type="paragraph" w:customStyle="1" w:styleId="StijlKop5LatijnsVerdana9ptVetAangepastekleurRGB1">
    <w:name w:val="Stijl Kop 5 + (Latijns) Verdana 9 pt Vet Aangepaste kleur (RGB(1..."/>
    <w:basedOn w:val="Kop5"/>
    <w:rsid w:val="006360D0"/>
    <w:rPr>
      <w:rFonts w:ascii="Verdana" w:hAnsi="Verdana"/>
      <w:b/>
      <w:bCs/>
      <w:color w:val="984806" w:themeColor="accent6" w:themeShade="80"/>
      <w:sz w:val="18"/>
    </w:rPr>
  </w:style>
  <w:style w:type="paragraph" w:customStyle="1" w:styleId="Kop3stadNinove">
    <w:name w:val="Kop 3 stad Ninove"/>
    <w:rsid w:val="005F58CB"/>
    <w:pPr>
      <w:shd w:val="clear" w:color="auto" w:fill="DBE5F1" w:themeFill="accent1" w:themeFillTint="33"/>
      <w:outlineLvl w:val="0"/>
      <w15:collapsed/>
    </w:pPr>
    <w:rPr>
      <w:rFonts w:ascii="Verdana" w:eastAsiaTheme="majorEastAsia" w:hAnsi="Verdana" w:cstheme="majorBidi"/>
      <w:b/>
      <w:bCs/>
      <w:color w:val="214658"/>
      <w:szCs w:val="22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DA34CA"/>
    <w:rPr>
      <w:color w:val="808080"/>
    </w:rPr>
  </w:style>
  <w:style w:type="paragraph" w:styleId="Plattetekst2">
    <w:name w:val="Body Text 2"/>
    <w:basedOn w:val="Standaard"/>
    <w:link w:val="Plattetekst2Char"/>
    <w:rsid w:val="00A3484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Plattetekst2Char">
    <w:name w:val="Platte tekst 2 Char"/>
    <w:basedOn w:val="Standaardalinea-lettertype"/>
    <w:link w:val="Plattetekst2"/>
    <w:rsid w:val="00A34848"/>
    <w:rPr>
      <w:sz w:val="24"/>
      <w:szCs w:val="24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rsid w:val="00A34848"/>
    <w:rPr>
      <w:rFonts w:ascii="Verdana" w:hAnsi="Verdana"/>
      <w:lang w:val="nl-NL" w:eastAsia="nl-NL"/>
    </w:rPr>
  </w:style>
  <w:style w:type="character" w:styleId="Nadruk">
    <w:name w:val="Emphasis"/>
    <w:basedOn w:val="Standaardalinea-lettertype"/>
    <w:uiPriority w:val="20"/>
    <w:qFormat/>
    <w:rsid w:val="00342275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4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nove.be/privacyverkl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ur@ninov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H\Desktop\formulieren%20personeelsdienst\Sjabloon_wijzigenpersoonlijkegegevens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892B3-358A-47B1-B9D4-ABC31347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Sjabloon_wijzigenpersoonlijkegegevens.dotx</Template>
  <TotalTime>1</TotalTime>
  <Pages>2</Pages>
  <Words>187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 Ninove</vt:lpstr>
    </vt:vector>
  </TitlesOfParts>
  <Company>stad Ninove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 Ninove</dc:title>
  <dc:creator>D'Hondt Silke</dc:creator>
  <cp:lastModifiedBy>De Mulder Patricia</cp:lastModifiedBy>
  <cp:revision>2</cp:revision>
  <cp:lastPrinted>2019-10-08T08:35:00Z</cp:lastPrinted>
  <dcterms:created xsi:type="dcterms:W3CDTF">2024-03-07T10:01:00Z</dcterms:created>
  <dcterms:modified xsi:type="dcterms:W3CDTF">2024-03-07T10:01:00Z</dcterms:modified>
</cp:coreProperties>
</file>